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D20C" w14:textId="77777777" w:rsidR="00B74661" w:rsidRDefault="00B74661" w:rsidP="00B74661">
      <w:pPr>
        <w:tabs>
          <w:tab w:val="left" w:pos="5040"/>
        </w:tabs>
        <w:ind w:right="24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COMMUNITY RENOVATION PROGRAM</w:t>
      </w:r>
    </w:p>
    <w:p w14:paraId="4A4CA536" w14:textId="221D9A2E" w:rsidR="00B74661" w:rsidRDefault="00B74661" w:rsidP="00B74661">
      <w:pPr>
        <w:tabs>
          <w:tab w:val="left" w:pos="5040"/>
        </w:tabs>
        <w:ind w:right="24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202</w:t>
      </w:r>
      <w:r w:rsidR="00A3775B">
        <w:rPr>
          <w:b/>
          <w:sz w:val="23"/>
          <w:szCs w:val="23"/>
        </w:rPr>
        <w:t>2</w:t>
      </w:r>
      <w:r w:rsidRPr="0028733A">
        <w:rPr>
          <w:b/>
          <w:sz w:val="23"/>
          <w:szCs w:val="23"/>
        </w:rPr>
        <w:t xml:space="preserve"> APPLICATION</w:t>
      </w:r>
    </w:p>
    <w:p w14:paraId="1A7379B7" w14:textId="77777777" w:rsidR="00B74661" w:rsidRPr="00B74661" w:rsidRDefault="00B74661" w:rsidP="00B74661">
      <w:pPr>
        <w:tabs>
          <w:tab w:val="left" w:pos="5040"/>
        </w:tabs>
        <w:ind w:right="241"/>
        <w:jc w:val="center"/>
        <w:rPr>
          <w:b/>
          <w:sz w:val="23"/>
          <w:szCs w:val="23"/>
        </w:rPr>
      </w:pPr>
    </w:p>
    <w:p w14:paraId="705553AA" w14:textId="627F5780" w:rsidR="00FF2825" w:rsidRPr="00DC669E" w:rsidRDefault="00022E3A" w:rsidP="00FF2825">
      <w:pPr>
        <w:pStyle w:val="ListParagraph"/>
        <w:tabs>
          <w:tab w:val="left" w:leader="underscore" w:pos="3600"/>
          <w:tab w:val="left" w:leader="underscore" w:pos="7920"/>
          <w:tab w:val="left" w:leader="underscore" w:pos="9360"/>
        </w:tabs>
        <w:spacing w:line="240" w:lineRule="auto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SECTION 1: </w:t>
      </w:r>
      <w:r w:rsidR="004823F2">
        <w:rPr>
          <w:rFonts w:ascii="Times New Roman" w:hAnsi="Times New Roman"/>
          <w:b/>
          <w:bCs/>
        </w:rPr>
        <w:t xml:space="preserve"> </w:t>
      </w:r>
      <w:r w:rsidR="00B5103C" w:rsidRPr="00022E3A">
        <w:rPr>
          <w:rFonts w:ascii="Times New Roman" w:hAnsi="Times New Roman"/>
        </w:rPr>
        <w:t>Contact</w:t>
      </w:r>
      <w:r w:rsidR="00FF2825" w:rsidRPr="00022E3A">
        <w:rPr>
          <w:rFonts w:ascii="Times New Roman" w:hAnsi="Times New Roman"/>
        </w:rPr>
        <w:t xml:space="preserve"> Information</w:t>
      </w:r>
    </w:p>
    <w:p w14:paraId="467E47F4" w14:textId="62D71534" w:rsidR="007E2EA4" w:rsidRPr="007E2EA4" w:rsidRDefault="007E2EA4" w:rsidP="00FF2825">
      <w:pPr>
        <w:pStyle w:val="ListParagraph"/>
        <w:tabs>
          <w:tab w:val="left" w:leader="underscore" w:pos="3600"/>
          <w:tab w:val="left" w:leader="underscore" w:pos="7920"/>
          <w:tab w:val="left" w:leader="underscore" w:pos="9360"/>
        </w:tabs>
        <w:spacing w:line="240" w:lineRule="auto"/>
        <w:ind w:left="0"/>
        <w:rPr>
          <w:rFonts w:ascii="Times New Roman" w:hAnsi="Times New Roman"/>
        </w:rPr>
      </w:pPr>
      <w:r w:rsidRPr="007E2EA4">
        <w:rPr>
          <w:rFonts w:ascii="Times New Roman" w:hAnsi="Times New Roman"/>
        </w:rPr>
        <w:t>First Name:</w:t>
      </w:r>
      <w:r w:rsidRPr="007E2EA4">
        <w:rPr>
          <w:rFonts w:ascii="Times New Roman" w:hAnsi="Times New Roman"/>
        </w:rPr>
        <w:tab/>
        <w:t xml:space="preserve"> Last Name: </w:t>
      </w:r>
      <w:r w:rsidRPr="007E2EA4">
        <w:rPr>
          <w:rFonts w:ascii="Times New Roman" w:hAnsi="Times New Roman"/>
        </w:rPr>
        <w:tab/>
        <w:t xml:space="preserve"> M.I.: </w:t>
      </w:r>
      <w:r w:rsidRPr="007E2EA4">
        <w:rPr>
          <w:rFonts w:ascii="Times New Roman" w:hAnsi="Times New Roman"/>
        </w:rPr>
        <w:tab/>
      </w:r>
    </w:p>
    <w:p w14:paraId="759B3208" w14:textId="25B27CBA" w:rsidR="007E2EA4" w:rsidRPr="007E2EA4" w:rsidRDefault="007E2EA4" w:rsidP="00127ECF">
      <w:pPr>
        <w:pStyle w:val="ListParagraph"/>
        <w:tabs>
          <w:tab w:val="left" w:leader="underscore" w:pos="5040"/>
          <w:tab w:val="left" w:leader="underscore" w:pos="9360"/>
        </w:tabs>
        <w:spacing w:line="240" w:lineRule="auto"/>
        <w:ind w:left="0"/>
        <w:rPr>
          <w:rFonts w:ascii="Times New Roman" w:hAnsi="Times New Roman"/>
        </w:rPr>
      </w:pPr>
      <w:r w:rsidRPr="007E2EA4">
        <w:rPr>
          <w:rFonts w:ascii="Times New Roman" w:hAnsi="Times New Roman"/>
        </w:rPr>
        <w:t>Physical Address:</w:t>
      </w:r>
      <w:r w:rsidRPr="007E2EA4">
        <w:rPr>
          <w:rFonts w:ascii="Times New Roman" w:hAnsi="Times New Roman"/>
        </w:rPr>
        <w:tab/>
        <w:t xml:space="preserve"> </w:t>
      </w:r>
      <w:r w:rsidR="00127ECF">
        <w:rPr>
          <w:rFonts w:ascii="Times New Roman" w:hAnsi="Times New Roman"/>
        </w:rPr>
        <w:t>Mailing Address</w:t>
      </w:r>
      <w:r w:rsidRPr="007E2EA4">
        <w:rPr>
          <w:rFonts w:ascii="Times New Roman" w:hAnsi="Times New Roman"/>
        </w:rPr>
        <w:t>:</w:t>
      </w:r>
      <w:r w:rsidRPr="007E2EA4">
        <w:rPr>
          <w:rFonts w:ascii="Times New Roman" w:hAnsi="Times New Roman"/>
        </w:rPr>
        <w:tab/>
      </w:r>
    </w:p>
    <w:p w14:paraId="39DC3DD7" w14:textId="77777777" w:rsidR="008C2047" w:rsidRDefault="007E2EA4" w:rsidP="008C2047">
      <w:pPr>
        <w:pStyle w:val="ListParagraph"/>
        <w:tabs>
          <w:tab w:val="left" w:leader="underscore" w:pos="5040"/>
          <w:tab w:val="left" w:leader="underscore" w:pos="7200"/>
          <w:tab w:val="left" w:leader="underscore" w:pos="9360"/>
        </w:tabs>
        <w:spacing w:line="240" w:lineRule="auto"/>
        <w:ind w:left="0"/>
        <w:rPr>
          <w:rFonts w:ascii="Times New Roman" w:hAnsi="Times New Roman"/>
        </w:rPr>
      </w:pPr>
      <w:r w:rsidRPr="007E2EA4">
        <w:rPr>
          <w:rFonts w:ascii="Times New Roman" w:hAnsi="Times New Roman"/>
        </w:rPr>
        <w:t>City:</w:t>
      </w:r>
      <w:r w:rsidRPr="007E2EA4">
        <w:rPr>
          <w:rFonts w:ascii="Times New Roman" w:hAnsi="Times New Roman"/>
        </w:rPr>
        <w:tab/>
        <w:t xml:space="preserve">State: </w:t>
      </w:r>
      <w:r w:rsidRPr="007E2EA4">
        <w:rPr>
          <w:rFonts w:ascii="Times New Roman" w:hAnsi="Times New Roman"/>
        </w:rPr>
        <w:tab/>
        <w:t xml:space="preserve"> Zip: </w:t>
      </w:r>
      <w:r w:rsidRPr="007E2EA4">
        <w:rPr>
          <w:rFonts w:ascii="Times New Roman" w:hAnsi="Times New Roman"/>
        </w:rPr>
        <w:tab/>
      </w:r>
    </w:p>
    <w:p w14:paraId="3B30F8DA" w14:textId="77777777" w:rsidR="009A7480" w:rsidRDefault="009A7480" w:rsidP="009A7480">
      <w:pPr>
        <w:pStyle w:val="ListParagraph"/>
        <w:tabs>
          <w:tab w:val="left" w:leader="underscore" w:pos="6480"/>
          <w:tab w:val="left" w:leader="underscore" w:pos="9360"/>
        </w:tabs>
        <w:spacing w:line="240" w:lineRule="auto"/>
        <w:ind w:left="0"/>
      </w:pPr>
      <w:r>
        <w:t>Email Address:</w:t>
      </w:r>
      <w:r>
        <w:tab/>
        <w:t xml:space="preserve">Phone: </w:t>
      </w:r>
      <w:r>
        <w:tab/>
      </w:r>
    </w:p>
    <w:p w14:paraId="6B3440B5" w14:textId="144882A6" w:rsidR="00DC669E" w:rsidRDefault="00022E3A" w:rsidP="00022E3A">
      <w:pPr>
        <w:ind w:firstLine="720"/>
        <w:jc w:val="both"/>
      </w:pPr>
      <w:r>
        <w:t>I am applying for assistance with</w:t>
      </w:r>
      <w:bookmarkStart w:id="0" w:name="_Hlk70946515"/>
      <w:r>
        <w:t xml:space="preserve"> </w:t>
      </w:r>
      <w:r w:rsidR="00DC669E"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C669E" w:rsidRPr="005F2EA4">
        <w:instrText xml:space="preserve"> FORMCHECKBOX </w:instrText>
      </w:r>
      <w:r w:rsidR="003935B2">
        <w:fldChar w:fldCharType="separate"/>
      </w:r>
      <w:r w:rsidR="00DC669E" w:rsidRPr="005F2EA4">
        <w:fldChar w:fldCharType="end"/>
      </w:r>
      <w:r>
        <w:t xml:space="preserve"> </w:t>
      </w:r>
      <w:r w:rsidR="00DC669E">
        <w:t>Home Renovation</w:t>
      </w:r>
      <w:r>
        <w:t xml:space="preserve"> </w:t>
      </w:r>
      <w:r w:rsidR="00DC669E"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C669E" w:rsidRPr="005F2EA4">
        <w:instrText xml:space="preserve"> FORMCHECKBOX </w:instrText>
      </w:r>
      <w:r w:rsidR="003935B2">
        <w:fldChar w:fldCharType="separate"/>
      </w:r>
      <w:r w:rsidR="00DC669E" w:rsidRPr="005F2EA4">
        <w:fldChar w:fldCharType="end"/>
      </w:r>
      <w:r w:rsidR="00DC669E" w:rsidRPr="005F2EA4">
        <w:t xml:space="preserve"> </w:t>
      </w:r>
      <w:r w:rsidR="00DC669E">
        <w:t>Commercial Renovation</w:t>
      </w:r>
      <w:r>
        <w:t>.</w:t>
      </w:r>
    </w:p>
    <w:p w14:paraId="3CC8E48F" w14:textId="77777777" w:rsidR="005E47F9" w:rsidRDefault="005E47F9" w:rsidP="00022E3A">
      <w:pPr>
        <w:ind w:firstLine="720"/>
        <w:jc w:val="both"/>
      </w:pPr>
    </w:p>
    <w:p w14:paraId="1A659112" w14:textId="77777777" w:rsidR="005E47F9" w:rsidRPr="004823F2" w:rsidRDefault="005E47F9" w:rsidP="005E47F9">
      <w:pPr>
        <w:pStyle w:val="ListParagraph"/>
        <w:tabs>
          <w:tab w:val="left" w:leader="underscore" w:pos="5040"/>
          <w:tab w:val="left" w:leader="underscore" w:pos="7200"/>
          <w:tab w:val="left" w:leader="underscore" w:pos="9360"/>
        </w:tabs>
        <w:spacing w:line="240" w:lineRule="auto"/>
        <w:ind w:left="0"/>
        <w:rPr>
          <w:rFonts w:ascii="Times New Roman" w:hAnsi="Times New Roman"/>
          <w:i/>
          <w:iCs/>
          <w:sz w:val="20"/>
          <w:szCs w:val="20"/>
        </w:rPr>
      </w:pPr>
      <w:r w:rsidRPr="004823F2">
        <w:rPr>
          <w:rFonts w:ascii="Times New Roman" w:hAnsi="Times New Roman"/>
          <w:i/>
          <w:iCs/>
          <w:sz w:val="20"/>
          <w:szCs w:val="20"/>
        </w:rPr>
        <w:t>If applying for Commercial Renovation, the following information is required:</w:t>
      </w:r>
    </w:p>
    <w:p w14:paraId="457B2E5D" w14:textId="77777777" w:rsidR="005E47F9" w:rsidRPr="0017471D" w:rsidRDefault="005E47F9" w:rsidP="005E47F9">
      <w:pPr>
        <w:pStyle w:val="ListParagraph"/>
        <w:tabs>
          <w:tab w:val="left" w:leader="underscore" w:pos="6480"/>
          <w:tab w:val="left" w:leader="underscore" w:pos="9360"/>
        </w:tabs>
        <w:spacing w:line="240" w:lineRule="auto"/>
        <w:ind w:left="0"/>
      </w:pPr>
      <w:r w:rsidRPr="0017471D">
        <w:rPr>
          <w:rFonts w:ascii="Times New Roman" w:hAnsi="Times New Roman"/>
        </w:rPr>
        <w:t>Business Name:</w:t>
      </w:r>
      <w:r w:rsidRPr="0017471D">
        <w:tab/>
        <w:t xml:space="preserve"> FEIN:</w:t>
      </w:r>
      <w:r w:rsidRPr="0017471D">
        <w:tab/>
      </w:r>
    </w:p>
    <w:p w14:paraId="21AE82EC" w14:textId="77777777" w:rsidR="005E47F9" w:rsidRDefault="005E47F9" w:rsidP="005E47F9">
      <w:pPr>
        <w:pStyle w:val="ListParagraph"/>
        <w:tabs>
          <w:tab w:val="left" w:leader="underscore" w:pos="6480"/>
          <w:tab w:val="left" w:leader="underscore" w:pos="9360"/>
        </w:tabs>
        <w:spacing w:line="240" w:lineRule="auto"/>
        <w:ind w:left="0"/>
      </w:pPr>
      <w:r>
        <w:t>Email Address:</w:t>
      </w:r>
      <w:r>
        <w:tab/>
        <w:t xml:space="preserve">Phone: </w:t>
      </w:r>
      <w:r>
        <w:tab/>
      </w:r>
    </w:p>
    <w:p w14:paraId="3EE1691B" w14:textId="77777777" w:rsidR="005E47F9" w:rsidRPr="0017471D" w:rsidRDefault="005E47F9" w:rsidP="005E47F9">
      <w:pPr>
        <w:pStyle w:val="ListParagraph"/>
        <w:tabs>
          <w:tab w:val="left" w:leader="underscore" w:pos="6480"/>
          <w:tab w:val="left" w:leader="underscore" w:pos="9360"/>
        </w:tabs>
        <w:spacing w:line="240" w:lineRule="auto"/>
        <w:ind w:left="0"/>
      </w:pPr>
      <w:r w:rsidRPr="0017471D">
        <w:t xml:space="preserve">Business Address: </w:t>
      </w:r>
      <w:r w:rsidRPr="0017471D">
        <w:tab/>
        <w:t xml:space="preserve"> Mailing:</w:t>
      </w:r>
      <w:r w:rsidRPr="0017471D">
        <w:tab/>
      </w:r>
    </w:p>
    <w:p w14:paraId="688A14B0" w14:textId="77777777" w:rsidR="005E47F9" w:rsidRPr="0017471D" w:rsidRDefault="005E47F9" w:rsidP="005E47F9">
      <w:pPr>
        <w:pStyle w:val="ListParagraph"/>
        <w:tabs>
          <w:tab w:val="left" w:leader="underscore" w:pos="5040"/>
          <w:tab w:val="left" w:leader="underscore" w:pos="7200"/>
          <w:tab w:val="left" w:leader="underscore" w:pos="9360"/>
        </w:tabs>
        <w:spacing w:line="240" w:lineRule="auto"/>
        <w:ind w:left="0"/>
        <w:rPr>
          <w:rFonts w:ascii="Times New Roman" w:hAnsi="Times New Roman"/>
        </w:rPr>
      </w:pPr>
      <w:r w:rsidRPr="0017471D">
        <w:rPr>
          <w:rFonts w:ascii="Times New Roman" w:hAnsi="Times New Roman"/>
        </w:rPr>
        <w:t xml:space="preserve">City: </w:t>
      </w:r>
      <w:r w:rsidRPr="0017471D">
        <w:rPr>
          <w:rFonts w:ascii="Times New Roman" w:hAnsi="Times New Roman"/>
        </w:rPr>
        <w:tab/>
        <w:t xml:space="preserve">State: </w:t>
      </w:r>
      <w:r w:rsidRPr="0017471D">
        <w:rPr>
          <w:rFonts w:ascii="Times New Roman" w:hAnsi="Times New Roman"/>
        </w:rPr>
        <w:tab/>
        <w:t xml:space="preserve"> Zip: </w:t>
      </w:r>
      <w:r w:rsidRPr="0017471D">
        <w:rPr>
          <w:rFonts w:ascii="Times New Roman" w:hAnsi="Times New Roman"/>
        </w:rPr>
        <w:tab/>
      </w:r>
    </w:p>
    <w:bookmarkEnd w:id="0"/>
    <w:p w14:paraId="5DD3036C" w14:textId="77777777" w:rsidR="00DC669E" w:rsidRDefault="00DC669E" w:rsidP="00E61261">
      <w:pPr>
        <w:pStyle w:val="ListParagraph"/>
        <w:tabs>
          <w:tab w:val="left" w:pos="8640"/>
        </w:tabs>
        <w:spacing w:line="240" w:lineRule="auto"/>
        <w:ind w:left="0"/>
        <w:jc w:val="both"/>
        <w:rPr>
          <w:rFonts w:ascii="Times New Roman" w:hAnsi="Times New Roman"/>
        </w:rPr>
      </w:pPr>
    </w:p>
    <w:p w14:paraId="320C03E3" w14:textId="0B0CC7A7" w:rsidR="00DC669E" w:rsidRDefault="00022E3A" w:rsidP="00E61261">
      <w:pPr>
        <w:pStyle w:val="ListParagraph"/>
        <w:tabs>
          <w:tab w:val="left" w:pos="8640"/>
        </w:tabs>
        <w:spacing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SECTION 2: </w:t>
      </w:r>
      <w:r w:rsidR="004823F2">
        <w:rPr>
          <w:rFonts w:ascii="Times New Roman" w:hAnsi="Times New Roman"/>
          <w:b/>
          <w:bCs/>
        </w:rPr>
        <w:t xml:space="preserve"> </w:t>
      </w:r>
      <w:r w:rsidR="00DC669E" w:rsidRPr="00022E3A">
        <w:rPr>
          <w:rFonts w:ascii="Times New Roman" w:hAnsi="Times New Roman"/>
        </w:rPr>
        <w:t>Income Information</w:t>
      </w:r>
    </w:p>
    <w:p w14:paraId="4DF8B6B1" w14:textId="77777777" w:rsidR="00DC669E" w:rsidRPr="00DC669E" w:rsidRDefault="00DC669E" w:rsidP="00E61261">
      <w:pPr>
        <w:pStyle w:val="ListParagraph"/>
        <w:tabs>
          <w:tab w:val="left" w:pos="8640"/>
        </w:tabs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669E" w14:paraId="3FB38636" w14:textId="77777777" w:rsidTr="00DC669E">
        <w:trPr>
          <w:trHeight w:val="552"/>
        </w:trPr>
        <w:tc>
          <w:tcPr>
            <w:tcW w:w="2337" w:type="dxa"/>
          </w:tcPr>
          <w:p w14:paraId="5C256872" w14:textId="3C137A6C" w:rsidR="00DC669E" w:rsidRDefault="00DC669E" w:rsidP="00DC66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Name</w:t>
            </w:r>
            <w:r w:rsidR="00C825EA">
              <w:rPr>
                <w:rFonts w:ascii="Times New Roman" w:hAnsi="Times New Roman"/>
                <w:bCs/>
              </w:rPr>
              <w:t xml:space="preserve"> of Household Occupants</w:t>
            </w:r>
          </w:p>
        </w:tc>
        <w:tc>
          <w:tcPr>
            <w:tcW w:w="2337" w:type="dxa"/>
          </w:tcPr>
          <w:p w14:paraId="2224D42D" w14:textId="409F5D35" w:rsidR="00DC669E" w:rsidRDefault="00DC669E" w:rsidP="00DC66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DOB</w:t>
            </w:r>
          </w:p>
        </w:tc>
        <w:tc>
          <w:tcPr>
            <w:tcW w:w="2338" w:type="dxa"/>
          </w:tcPr>
          <w:p w14:paraId="79EC985D" w14:textId="38795511" w:rsidR="00DC669E" w:rsidRDefault="00DC669E" w:rsidP="00DC66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Relation to Homeowner</w:t>
            </w:r>
          </w:p>
        </w:tc>
        <w:tc>
          <w:tcPr>
            <w:tcW w:w="2338" w:type="dxa"/>
          </w:tcPr>
          <w:p w14:paraId="1C63CAAA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Yearly Income </w:t>
            </w:r>
          </w:p>
          <w:p w14:paraId="049E15B5" w14:textId="79751998" w:rsidR="00DC669E" w:rsidRDefault="00DC669E" w:rsidP="00DC66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(Age 18+)</w:t>
            </w:r>
          </w:p>
        </w:tc>
      </w:tr>
      <w:tr w:rsidR="00DC669E" w14:paraId="7AD29D3E" w14:textId="77777777" w:rsidTr="00022E3A">
        <w:trPr>
          <w:trHeight w:val="323"/>
        </w:trPr>
        <w:tc>
          <w:tcPr>
            <w:tcW w:w="2337" w:type="dxa"/>
          </w:tcPr>
          <w:p w14:paraId="6530AE11" w14:textId="3B62ABB5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37" w:type="dxa"/>
          </w:tcPr>
          <w:p w14:paraId="1792A3F6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</w:tcPr>
          <w:p w14:paraId="6FA8C96A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</w:tcPr>
          <w:p w14:paraId="3943D86D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C669E" w14:paraId="0202B6B7" w14:textId="77777777" w:rsidTr="00DC669E">
        <w:trPr>
          <w:trHeight w:val="332"/>
        </w:trPr>
        <w:tc>
          <w:tcPr>
            <w:tcW w:w="2337" w:type="dxa"/>
          </w:tcPr>
          <w:p w14:paraId="7CE756F2" w14:textId="0C89AB3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4543B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337" w:type="dxa"/>
          </w:tcPr>
          <w:p w14:paraId="51FF72D5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</w:tcPr>
          <w:p w14:paraId="4FE52507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</w:tcPr>
          <w:p w14:paraId="24CA5A9B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C669E" w14:paraId="136C73E5" w14:textId="77777777" w:rsidTr="00DC669E">
        <w:trPr>
          <w:trHeight w:val="278"/>
        </w:trPr>
        <w:tc>
          <w:tcPr>
            <w:tcW w:w="2337" w:type="dxa"/>
          </w:tcPr>
          <w:p w14:paraId="3D284C1E" w14:textId="187A110F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4543B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337" w:type="dxa"/>
          </w:tcPr>
          <w:p w14:paraId="4DFCF93C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</w:tcPr>
          <w:p w14:paraId="7CF25792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</w:tcPr>
          <w:p w14:paraId="78168801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C669E" w14:paraId="218839EC" w14:textId="77777777" w:rsidTr="00DC669E">
        <w:trPr>
          <w:trHeight w:val="332"/>
        </w:trPr>
        <w:tc>
          <w:tcPr>
            <w:tcW w:w="2337" w:type="dxa"/>
          </w:tcPr>
          <w:p w14:paraId="42A6D076" w14:textId="1DED2925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4543B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337" w:type="dxa"/>
          </w:tcPr>
          <w:p w14:paraId="14982885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</w:tcPr>
          <w:p w14:paraId="2C572E24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</w:tcPr>
          <w:p w14:paraId="2791DAEB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C669E" w14:paraId="507B89E2" w14:textId="77777777" w:rsidTr="00DC669E">
        <w:trPr>
          <w:trHeight w:val="278"/>
        </w:trPr>
        <w:tc>
          <w:tcPr>
            <w:tcW w:w="2337" w:type="dxa"/>
          </w:tcPr>
          <w:p w14:paraId="0222D054" w14:textId="2E5028DD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4543B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337" w:type="dxa"/>
          </w:tcPr>
          <w:p w14:paraId="0C9EE5D5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</w:tcPr>
          <w:p w14:paraId="46E3E284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</w:tcPr>
          <w:p w14:paraId="2F75AD06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C669E" w14:paraId="49DD7F88" w14:textId="77777777" w:rsidTr="004823F2">
        <w:trPr>
          <w:trHeight w:val="332"/>
        </w:trPr>
        <w:tc>
          <w:tcPr>
            <w:tcW w:w="2337" w:type="dxa"/>
            <w:tcBorders>
              <w:bottom w:val="single" w:sz="4" w:space="0" w:color="auto"/>
            </w:tcBorders>
          </w:tcPr>
          <w:p w14:paraId="2E65809D" w14:textId="543C7782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="004543B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0703D4E4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90AD7BD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</w:tcPr>
          <w:p w14:paraId="70034E3D" w14:textId="77777777" w:rsidR="00DC669E" w:rsidRDefault="00DC669E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823F2" w14:paraId="771AFBE7" w14:textId="77777777" w:rsidTr="004823F2">
        <w:trPr>
          <w:trHeight w:val="332"/>
        </w:trPr>
        <w:tc>
          <w:tcPr>
            <w:tcW w:w="2337" w:type="dxa"/>
            <w:tcBorders>
              <w:left w:val="nil"/>
              <w:bottom w:val="nil"/>
              <w:right w:val="nil"/>
            </w:tcBorders>
          </w:tcPr>
          <w:p w14:paraId="7989CC30" w14:textId="77777777" w:rsidR="004823F2" w:rsidRDefault="004823F2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7" w:type="dxa"/>
            <w:tcBorders>
              <w:left w:val="nil"/>
              <w:bottom w:val="nil"/>
              <w:right w:val="nil"/>
            </w:tcBorders>
          </w:tcPr>
          <w:p w14:paraId="366B488C" w14:textId="77777777" w:rsidR="004823F2" w:rsidRDefault="004823F2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38" w:type="dxa"/>
            <w:tcBorders>
              <w:left w:val="nil"/>
              <w:bottom w:val="nil"/>
            </w:tcBorders>
          </w:tcPr>
          <w:p w14:paraId="4CCAE71E" w14:textId="66FF17CD" w:rsidR="004823F2" w:rsidRDefault="004823F2" w:rsidP="004823F2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Total:</w:t>
            </w:r>
          </w:p>
        </w:tc>
        <w:tc>
          <w:tcPr>
            <w:tcW w:w="2338" w:type="dxa"/>
          </w:tcPr>
          <w:p w14:paraId="1F1155F3" w14:textId="77777777" w:rsidR="004823F2" w:rsidRDefault="004823F2" w:rsidP="00DC66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2CE2AE6E" w14:textId="186C9AF7" w:rsidR="00E61261" w:rsidRDefault="00E61261" w:rsidP="00E61261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</w:rPr>
      </w:pPr>
    </w:p>
    <w:p w14:paraId="1981B3B3" w14:textId="6C6685A3" w:rsidR="00CE2365" w:rsidRDefault="004543B8" w:rsidP="00E61261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Maximum yearly income is based on household income relative to federal low-income guidelines.</w:t>
      </w:r>
    </w:p>
    <w:p w14:paraId="3421A95D" w14:textId="0A6B2509" w:rsidR="004543B8" w:rsidRDefault="004543B8" w:rsidP="00E61261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565"/>
      </w:tblGrid>
      <w:tr w:rsidR="004543B8" w14:paraId="152C1018" w14:textId="77777777" w:rsidTr="004543B8">
        <w:trPr>
          <w:trHeight w:val="377"/>
        </w:trPr>
        <w:tc>
          <w:tcPr>
            <w:tcW w:w="1525" w:type="dxa"/>
          </w:tcPr>
          <w:p w14:paraId="6B93567E" w14:textId="77777777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Household</w:t>
            </w:r>
          </w:p>
        </w:tc>
        <w:tc>
          <w:tcPr>
            <w:tcW w:w="2565" w:type="dxa"/>
          </w:tcPr>
          <w:p w14:paraId="0E6A0AC6" w14:textId="77777777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Income Guidelines</w:t>
            </w:r>
          </w:p>
        </w:tc>
      </w:tr>
      <w:tr w:rsidR="004543B8" w14:paraId="3047EA60" w14:textId="77777777" w:rsidTr="004543B8">
        <w:trPr>
          <w:trHeight w:val="350"/>
        </w:trPr>
        <w:tc>
          <w:tcPr>
            <w:tcW w:w="1525" w:type="dxa"/>
          </w:tcPr>
          <w:p w14:paraId="56722B1B" w14:textId="77777777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65" w:type="dxa"/>
          </w:tcPr>
          <w:p w14:paraId="74EC8219" w14:textId="131698DE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$2</w:t>
            </w:r>
            <w:r w:rsidR="003935B2">
              <w:rPr>
                <w:rFonts w:ascii="Times New Roman" w:hAnsi="Times New Roman"/>
                <w:bCs/>
              </w:rPr>
              <w:t>7</w:t>
            </w:r>
            <w:r>
              <w:rPr>
                <w:rFonts w:ascii="Times New Roman" w:hAnsi="Times New Roman"/>
                <w:bCs/>
              </w:rPr>
              <w:t>,</w:t>
            </w:r>
            <w:r w:rsidR="003935B2">
              <w:rPr>
                <w:rFonts w:ascii="Times New Roman" w:hAnsi="Times New Roman"/>
                <w:bCs/>
              </w:rPr>
              <w:t>180</w:t>
            </w:r>
            <w:r>
              <w:rPr>
                <w:rFonts w:ascii="Times New Roman" w:hAnsi="Times New Roman"/>
                <w:bCs/>
              </w:rPr>
              <w:t xml:space="preserve"> or less</w:t>
            </w:r>
          </w:p>
        </w:tc>
      </w:tr>
      <w:tr w:rsidR="004543B8" w14:paraId="552EC9AD" w14:textId="77777777" w:rsidTr="004543B8">
        <w:trPr>
          <w:trHeight w:val="350"/>
        </w:trPr>
        <w:tc>
          <w:tcPr>
            <w:tcW w:w="1525" w:type="dxa"/>
          </w:tcPr>
          <w:p w14:paraId="51F730ED" w14:textId="77777777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565" w:type="dxa"/>
          </w:tcPr>
          <w:p w14:paraId="131CDBF4" w14:textId="6020D93B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$</w:t>
            </w:r>
            <w:r w:rsidR="003935B2">
              <w:rPr>
                <w:rFonts w:ascii="Times New Roman" w:hAnsi="Times New Roman"/>
                <w:bCs/>
              </w:rPr>
              <w:t>36,620</w:t>
            </w:r>
            <w:r>
              <w:rPr>
                <w:rFonts w:ascii="Times New Roman" w:hAnsi="Times New Roman"/>
                <w:bCs/>
              </w:rPr>
              <w:t xml:space="preserve"> or less</w:t>
            </w:r>
          </w:p>
        </w:tc>
      </w:tr>
      <w:tr w:rsidR="004543B8" w14:paraId="5F3151B6" w14:textId="77777777" w:rsidTr="004543B8">
        <w:trPr>
          <w:trHeight w:val="350"/>
        </w:trPr>
        <w:tc>
          <w:tcPr>
            <w:tcW w:w="1525" w:type="dxa"/>
          </w:tcPr>
          <w:p w14:paraId="7EFBC7DD" w14:textId="77777777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65" w:type="dxa"/>
          </w:tcPr>
          <w:p w14:paraId="1C2F5735" w14:textId="6C037061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$</w:t>
            </w:r>
            <w:r w:rsidR="003935B2">
              <w:rPr>
                <w:rFonts w:ascii="Times New Roman" w:hAnsi="Times New Roman"/>
                <w:bCs/>
              </w:rPr>
              <w:t>46,060</w:t>
            </w:r>
            <w:r>
              <w:rPr>
                <w:rFonts w:ascii="Times New Roman" w:hAnsi="Times New Roman"/>
                <w:bCs/>
              </w:rPr>
              <w:t xml:space="preserve"> or less</w:t>
            </w:r>
          </w:p>
        </w:tc>
      </w:tr>
      <w:tr w:rsidR="004543B8" w14:paraId="0E99C2EC" w14:textId="77777777" w:rsidTr="004543B8">
        <w:trPr>
          <w:trHeight w:val="332"/>
        </w:trPr>
        <w:tc>
          <w:tcPr>
            <w:tcW w:w="1525" w:type="dxa"/>
          </w:tcPr>
          <w:p w14:paraId="02189B92" w14:textId="77777777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65" w:type="dxa"/>
          </w:tcPr>
          <w:p w14:paraId="0514EB76" w14:textId="29F68FE0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$5</w:t>
            </w:r>
            <w:r w:rsidR="003935B2">
              <w:rPr>
                <w:rFonts w:ascii="Times New Roman" w:hAnsi="Times New Roman"/>
                <w:bCs/>
              </w:rPr>
              <w:t>5,500</w:t>
            </w:r>
            <w:r>
              <w:rPr>
                <w:rFonts w:ascii="Times New Roman" w:hAnsi="Times New Roman"/>
                <w:bCs/>
              </w:rPr>
              <w:t xml:space="preserve"> or less</w:t>
            </w:r>
          </w:p>
        </w:tc>
      </w:tr>
      <w:tr w:rsidR="004543B8" w14:paraId="2FADE1B9" w14:textId="77777777" w:rsidTr="004543B8">
        <w:trPr>
          <w:trHeight w:val="323"/>
        </w:trPr>
        <w:tc>
          <w:tcPr>
            <w:tcW w:w="1525" w:type="dxa"/>
          </w:tcPr>
          <w:p w14:paraId="3BD792EB" w14:textId="77777777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565" w:type="dxa"/>
          </w:tcPr>
          <w:p w14:paraId="582C1EFE" w14:textId="19D152F4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$</w:t>
            </w:r>
            <w:r w:rsidR="003935B2">
              <w:rPr>
                <w:rFonts w:ascii="Times New Roman" w:hAnsi="Times New Roman"/>
                <w:bCs/>
              </w:rPr>
              <w:t>64,940</w:t>
            </w:r>
            <w:r>
              <w:rPr>
                <w:rFonts w:ascii="Times New Roman" w:hAnsi="Times New Roman"/>
                <w:bCs/>
              </w:rPr>
              <w:t xml:space="preserve"> or less</w:t>
            </w:r>
          </w:p>
        </w:tc>
      </w:tr>
      <w:tr w:rsidR="004543B8" w14:paraId="7A1D93D0" w14:textId="77777777" w:rsidTr="004543B8">
        <w:trPr>
          <w:trHeight w:val="305"/>
        </w:trPr>
        <w:tc>
          <w:tcPr>
            <w:tcW w:w="1525" w:type="dxa"/>
          </w:tcPr>
          <w:p w14:paraId="3CB93BD1" w14:textId="77777777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565" w:type="dxa"/>
          </w:tcPr>
          <w:p w14:paraId="293890F3" w14:textId="30E10E95" w:rsidR="004543B8" w:rsidRDefault="004543B8" w:rsidP="004543B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$</w:t>
            </w:r>
            <w:r w:rsidR="003935B2">
              <w:rPr>
                <w:rFonts w:ascii="Times New Roman" w:hAnsi="Times New Roman"/>
                <w:bCs/>
              </w:rPr>
              <w:t>74,380</w:t>
            </w:r>
            <w:r>
              <w:rPr>
                <w:rFonts w:ascii="Times New Roman" w:hAnsi="Times New Roman"/>
                <w:bCs/>
              </w:rPr>
              <w:t xml:space="preserve"> or less</w:t>
            </w:r>
          </w:p>
        </w:tc>
      </w:tr>
    </w:tbl>
    <w:p w14:paraId="4B78925A" w14:textId="3C9BC150" w:rsidR="004543B8" w:rsidRDefault="004543B8" w:rsidP="00E61261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</w:rPr>
      </w:pPr>
    </w:p>
    <w:p w14:paraId="3E53F9E5" w14:textId="77777777" w:rsidR="006171F0" w:rsidRDefault="006171F0" w:rsidP="00E61261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</w:rPr>
      </w:pPr>
    </w:p>
    <w:p w14:paraId="4DA4CD65" w14:textId="681B88F2" w:rsidR="00EB44F8" w:rsidRPr="00CE2365" w:rsidRDefault="00022E3A" w:rsidP="00022E3A">
      <w:pPr>
        <w:pStyle w:val="ListParagraph"/>
        <w:spacing w:line="240" w:lineRule="auto"/>
        <w:ind w:left="0"/>
        <w:rPr>
          <w:rFonts w:ascii="Times New Roman" w:hAnsi="Times New Roman"/>
        </w:rPr>
      </w:pPr>
      <w:r>
        <w:rPr>
          <w:b/>
          <w:bCs/>
        </w:rPr>
        <w:lastRenderedPageBreak/>
        <w:t xml:space="preserve">SECTION </w:t>
      </w:r>
      <w:r w:rsidR="00D243D0">
        <w:rPr>
          <w:b/>
          <w:bCs/>
        </w:rPr>
        <w:t>3</w:t>
      </w:r>
      <w:r>
        <w:rPr>
          <w:b/>
          <w:bCs/>
        </w:rPr>
        <w:t xml:space="preserve">: </w:t>
      </w:r>
      <w:r>
        <w:t xml:space="preserve"> Project Details</w:t>
      </w:r>
      <w:r w:rsidR="00EB44F8" w:rsidRPr="007E2EA4">
        <w:tab/>
      </w:r>
    </w:p>
    <w:p w14:paraId="3FB8CCFD" w14:textId="079B8756" w:rsidR="004823F2" w:rsidRDefault="00C825EA" w:rsidP="00535964">
      <w:pPr>
        <w:tabs>
          <w:tab w:val="left" w:pos="0"/>
        </w:tabs>
        <w:jc w:val="both"/>
      </w:pPr>
      <w:r>
        <w:tab/>
        <w:t xml:space="preserve">I </w:t>
      </w: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have </w:t>
      </w: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have not received a complaint from the City regarding the address listed above. </w:t>
      </w:r>
      <w:r w:rsidR="00535964">
        <w:t>I intend to start the project on the ___ day of ________________, 20___ and finish it on the ___ day of ________________, 20___. A brief description of the repairs I am planning include:</w:t>
      </w:r>
      <w:r w:rsidR="004823F2">
        <w:t xml:space="preserve"> </w:t>
      </w:r>
    </w:p>
    <w:p w14:paraId="2D77BA7F" w14:textId="77777777" w:rsidR="004823F2" w:rsidRDefault="004823F2" w:rsidP="00EB44F8">
      <w:pPr>
        <w:tabs>
          <w:tab w:val="left" w:pos="0"/>
          <w:tab w:val="left" w:leader="underscore" w:pos="9360"/>
        </w:tabs>
        <w:jc w:val="both"/>
      </w:pPr>
    </w:p>
    <w:p w14:paraId="3F0A8EB9" w14:textId="77777777" w:rsidR="00C825EA" w:rsidRDefault="00C825EA" w:rsidP="00C825EA">
      <w:pPr>
        <w:tabs>
          <w:tab w:val="left" w:pos="0"/>
          <w:tab w:val="left" w:leader="underscore" w:pos="9360"/>
        </w:tabs>
        <w:jc w:val="both"/>
      </w:pPr>
      <w:r w:rsidRPr="007E2EA4">
        <w:tab/>
      </w:r>
      <w:r w:rsidRPr="007E2EA4">
        <w:tab/>
      </w:r>
    </w:p>
    <w:p w14:paraId="131219D7" w14:textId="77777777" w:rsidR="00C825EA" w:rsidRDefault="00C825EA" w:rsidP="00C825EA">
      <w:pPr>
        <w:tabs>
          <w:tab w:val="left" w:pos="0"/>
          <w:tab w:val="left" w:leader="underscore" w:pos="9360"/>
        </w:tabs>
        <w:jc w:val="both"/>
      </w:pPr>
      <w:r w:rsidRPr="007E2EA4">
        <w:tab/>
      </w:r>
    </w:p>
    <w:p w14:paraId="3875FD49" w14:textId="77777777" w:rsidR="00C825EA" w:rsidRDefault="00C825EA" w:rsidP="00C825EA">
      <w:pPr>
        <w:tabs>
          <w:tab w:val="left" w:pos="0"/>
          <w:tab w:val="left" w:leader="underscore" w:pos="9360"/>
        </w:tabs>
        <w:jc w:val="both"/>
      </w:pPr>
      <w:r w:rsidRPr="007E2EA4">
        <w:tab/>
      </w:r>
      <w:r w:rsidRPr="007E2EA4">
        <w:tab/>
      </w:r>
    </w:p>
    <w:p w14:paraId="2182AB7E" w14:textId="77777777" w:rsidR="00C825EA" w:rsidRDefault="00C825EA" w:rsidP="00C825EA">
      <w:pPr>
        <w:tabs>
          <w:tab w:val="left" w:pos="0"/>
          <w:tab w:val="left" w:leader="underscore" w:pos="9360"/>
        </w:tabs>
        <w:jc w:val="both"/>
      </w:pPr>
      <w:r w:rsidRPr="007E2EA4">
        <w:tab/>
      </w:r>
      <w:r w:rsidRPr="007E2EA4">
        <w:tab/>
      </w:r>
    </w:p>
    <w:p w14:paraId="2CF9CFAD" w14:textId="77777777" w:rsidR="00C825EA" w:rsidRDefault="00C825EA" w:rsidP="00C825EA">
      <w:pPr>
        <w:tabs>
          <w:tab w:val="left" w:pos="0"/>
          <w:tab w:val="left" w:leader="underscore" w:pos="9360"/>
        </w:tabs>
        <w:jc w:val="both"/>
      </w:pPr>
      <w:r w:rsidRPr="007E2EA4">
        <w:tab/>
      </w:r>
    </w:p>
    <w:p w14:paraId="06A0DD98" w14:textId="77777777" w:rsidR="00C825EA" w:rsidRDefault="00C825EA" w:rsidP="00C825EA">
      <w:pPr>
        <w:tabs>
          <w:tab w:val="left" w:pos="0"/>
          <w:tab w:val="left" w:leader="underscore" w:pos="9360"/>
        </w:tabs>
        <w:jc w:val="both"/>
      </w:pPr>
      <w:r w:rsidRPr="007E2EA4">
        <w:tab/>
      </w:r>
      <w:r w:rsidRPr="007E2EA4">
        <w:tab/>
      </w:r>
    </w:p>
    <w:p w14:paraId="6461B71B" w14:textId="77777777" w:rsidR="00C825EA" w:rsidRDefault="00C825EA" w:rsidP="00C825EA">
      <w:pPr>
        <w:tabs>
          <w:tab w:val="left" w:pos="0"/>
          <w:tab w:val="left" w:leader="underscore" w:pos="9360"/>
        </w:tabs>
        <w:jc w:val="both"/>
      </w:pPr>
      <w:r w:rsidRPr="007E2EA4">
        <w:tab/>
      </w:r>
      <w:r w:rsidRPr="007E2EA4">
        <w:tab/>
      </w:r>
    </w:p>
    <w:p w14:paraId="13BA6B11" w14:textId="77777777" w:rsidR="00C825EA" w:rsidRDefault="00C825EA" w:rsidP="00C825EA">
      <w:pPr>
        <w:tabs>
          <w:tab w:val="left" w:pos="0"/>
          <w:tab w:val="left" w:leader="underscore" w:pos="9360"/>
        </w:tabs>
        <w:jc w:val="both"/>
      </w:pPr>
      <w:r w:rsidRPr="007E2EA4">
        <w:tab/>
      </w:r>
    </w:p>
    <w:p w14:paraId="71AA1FFF" w14:textId="77777777" w:rsidR="00C825EA" w:rsidRDefault="00C825EA" w:rsidP="00C825EA">
      <w:pPr>
        <w:tabs>
          <w:tab w:val="left" w:pos="0"/>
          <w:tab w:val="left" w:leader="underscore" w:pos="9360"/>
        </w:tabs>
        <w:jc w:val="both"/>
      </w:pPr>
      <w:r w:rsidRPr="007E2EA4">
        <w:tab/>
      </w:r>
      <w:r w:rsidRPr="007E2EA4">
        <w:tab/>
      </w:r>
    </w:p>
    <w:p w14:paraId="269A7C04" w14:textId="77777777" w:rsidR="00C825EA" w:rsidRDefault="00C825EA" w:rsidP="00C825EA">
      <w:pPr>
        <w:tabs>
          <w:tab w:val="left" w:pos="0"/>
          <w:tab w:val="left" w:leader="underscore" w:pos="9360"/>
        </w:tabs>
        <w:jc w:val="both"/>
      </w:pPr>
      <w:r w:rsidRPr="007E2EA4">
        <w:tab/>
      </w:r>
      <w:r w:rsidRPr="007E2EA4">
        <w:tab/>
      </w:r>
    </w:p>
    <w:p w14:paraId="601B384E" w14:textId="0B7C1BD1" w:rsidR="004823F2" w:rsidRDefault="004823F2" w:rsidP="004823F2">
      <w:pPr>
        <w:tabs>
          <w:tab w:val="left" w:pos="0"/>
          <w:tab w:val="left" w:leader="underscore" w:pos="9360"/>
        </w:tabs>
        <w:jc w:val="both"/>
      </w:pPr>
      <w:r w:rsidRPr="007E2EA4">
        <w:tab/>
      </w:r>
    </w:p>
    <w:p w14:paraId="0F4BF6A2" w14:textId="77777777" w:rsidR="004823F2" w:rsidRDefault="004823F2" w:rsidP="004823F2">
      <w:pPr>
        <w:tabs>
          <w:tab w:val="left" w:pos="0"/>
          <w:tab w:val="left" w:leader="underscore" w:pos="9360"/>
        </w:tabs>
        <w:jc w:val="both"/>
      </w:pPr>
      <w:r w:rsidRPr="007E2EA4">
        <w:tab/>
      </w:r>
      <w:r w:rsidRPr="007E2EA4">
        <w:tab/>
      </w:r>
    </w:p>
    <w:p w14:paraId="704166B6" w14:textId="77777777" w:rsidR="004823F2" w:rsidRDefault="004823F2" w:rsidP="004823F2">
      <w:pPr>
        <w:tabs>
          <w:tab w:val="left" w:pos="0"/>
          <w:tab w:val="left" w:leader="underscore" w:pos="9360"/>
        </w:tabs>
        <w:jc w:val="both"/>
      </w:pPr>
      <w:r w:rsidRPr="007E2EA4">
        <w:tab/>
      </w:r>
    </w:p>
    <w:p w14:paraId="180E475C" w14:textId="77777777" w:rsidR="004823F2" w:rsidRDefault="004823F2" w:rsidP="004823F2">
      <w:pPr>
        <w:tabs>
          <w:tab w:val="left" w:pos="0"/>
          <w:tab w:val="left" w:leader="underscore" w:pos="9360"/>
        </w:tabs>
        <w:jc w:val="both"/>
      </w:pPr>
      <w:r w:rsidRPr="007E2EA4">
        <w:tab/>
      </w:r>
      <w:r w:rsidRPr="007E2EA4">
        <w:tab/>
      </w:r>
    </w:p>
    <w:p w14:paraId="76D455FB" w14:textId="77777777" w:rsidR="004823F2" w:rsidRDefault="004823F2" w:rsidP="004823F2">
      <w:pPr>
        <w:tabs>
          <w:tab w:val="left" w:pos="0"/>
          <w:tab w:val="left" w:leader="underscore" w:pos="9360"/>
        </w:tabs>
        <w:jc w:val="both"/>
      </w:pPr>
      <w:r w:rsidRPr="007E2EA4">
        <w:tab/>
      </w:r>
    </w:p>
    <w:p w14:paraId="4AF37BEA" w14:textId="77777777" w:rsidR="004823F2" w:rsidRDefault="004823F2" w:rsidP="004823F2">
      <w:pPr>
        <w:tabs>
          <w:tab w:val="left" w:pos="0"/>
          <w:tab w:val="left" w:leader="underscore" w:pos="9360"/>
        </w:tabs>
        <w:jc w:val="both"/>
      </w:pPr>
      <w:r w:rsidRPr="007E2EA4">
        <w:tab/>
      </w:r>
      <w:r w:rsidRPr="007E2EA4">
        <w:tab/>
      </w:r>
    </w:p>
    <w:p w14:paraId="722EADE1" w14:textId="601C8AA0" w:rsidR="00DF4FAB" w:rsidRDefault="00EB44F8" w:rsidP="00DF4FAB">
      <w:pPr>
        <w:pStyle w:val="ListParagraph"/>
        <w:spacing w:line="240" w:lineRule="auto"/>
        <w:ind w:left="0" w:firstLine="720"/>
        <w:jc w:val="center"/>
        <w:rPr>
          <w:rFonts w:ascii="Times New Roman" w:hAnsi="Times New Roman"/>
          <w:sz w:val="20"/>
          <w:szCs w:val="20"/>
        </w:rPr>
      </w:pPr>
      <w:r w:rsidRPr="007E662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If necessary, please feel free to utilize additional pages</w:t>
      </w:r>
      <w:r w:rsidRPr="007E6621">
        <w:rPr>
          <w:rFonts w:ascii="Times New Roman" w:hAnsi="Times New Roman"/>
          <w:sz w:val="20"/>
          <w:szCs w:val="20"/>
        </w:rPr>
        <w:t>)</w:t>
      </w:r>
    </w:p>
    <w:p w14:paraId="50C0449E" w14:textId="77777777" w:rsidR="00022E3A" w:rsidRDefault="00022E3A" w:rsidP="00022E3A">
      <w:pPr>
        <w:pStyle w:val="ListParagraph"/>
        <w:tabs>
          <w:tab w:val="left" w:leader="underscore" w:pos="5040"/>
          <w:tab w:val="left" w:leader="underscore" w:pos="7200"/>
          <w:tab w:val="left" w:leader="underscore" w:pos="9360"/>
        </w:tabs>
        <w:spacing w:line="240" w:lineRule="auto"/>
        <w:ind w:left="0"/>
        <w:rPr>
          <w:rFonts w:ascii="Times New Roman" w:hAnsi="Times New Roman"/>
        </w:rPr>
      </w:pPr>
    </w:p>
    <w:p w14:paraId="6716477B" w14:textId="0A15FB8D" w:rsidR="00D243D0" w:rsidRDefault="00D243D0" w:rsidP="00D243D0">
      <w:pPr>
        <w:pStyle w:val="ListParagraph"/>
        <w:tabs>
          <w:tab w:val="left" w:pos="8640"/>
        </w:tabs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SECTION 4:</w:t>
      </w:r>
      <w:r>
        <w:rPr>
          <w:rFonts w:ascii="Times New Roman" w:hAnsi="Times New Roman"/>
        </w:rPr>
        <w:t xml:space="preserve">  Application Attachments and Checklist</w:t>
      </w:r>
    </w:p>
    <w:p w14:paraId="5CC1316B" w14:textId="77777777" w:rsidR="00D243D0" w:rsidRDefault="00D243D0" w:rsidP="00D243D0">
      <w:pPr>
        <w:pStyle w:val="ListParagraph"/>
        <w:tabs>
          <w:tab w:val="left" w:pos="8640"/>
        </w:tabs>
        <w:spacing w:line="240" w:lineRule="auto"/>
        <w:ind w:left="0"/>
        <w:rPr>
          <w:rFonts w:ascii="Times New Roman" w:hAnsi="Times New Roman"/>
        </w:rPr>
      </w:pPr>
    </w:p>
    <w:p w14:paraId="7A91B9BF" w14:textId="0AD2AA10" w:rsidR="00D243D0" w:rsidRDefault="00D243D0" w:rsidP="00D243D0">
      <w:pPr>
        <w:pStyle w:val="ListParagraph"/>
        <w:spacing w:line="240" w:lineRule="auto"/>
        <w:ind w:left="0"/>
      </w:pPr>
      <w:r>
        <w:rPr>
          <w:u w:val="single"/>
        </w:rPr>
        <w:tab/>
      </w:r>
      <w:r>
        <w:t xml:space="preserve"> Proof of ownership</w:t>
      </w:r>
      <w:r w:rsidR="000C30C8">
        <w:t>.</w:t>
      </w:r>
      <w:r>
        <w:t xml:space="preserve"> Proof may include a recorded warranty deed or deed of trust. You may obtain this record through the Meade County Register of Deeds.</w:t>
      </w:r>
    </w:p>
    <w:p w14:paraId="438FD976" w14:textId="77777777" w:rsidR="00D243D0" w:rsidRDefault="00D243D0" w:rsidP="00D243D0">
      <w:pPr>
        <w:pStyle w:val="ListParagraph"/>
        <w:spacing w:line="240" w:lineRule="auto"/>
        <w:ind w:left="0"/>
      </w:pPr>
    </w:p>
    <w:p w14:paraId="00964E20" w14:textId="77777777" w:rsidR="00D243D0" w:rsidRDefault="00D243D0" w:rsidP="00D243D0">
      <w:pPr>
        <w:pStyle w:val="ListParagraph"/>
        <w:spacing w:line="240" w:lineRule="auto"/>
        <w:ind w:left="0"/>
      </w:pPr>
      <w:r w:rsidRPr="00022E3A">
        <w:rPr>
          <w:u w:val="single"/>
        </w:rPr>
        <w:t xml:space="preserve"> </w:t>
      </w:r>
      <w:r>
        <w:rPr>
          <w:u w:val="single"/>
        </w:rPr>
        <w:tab/>
      </w:r>
      <w:r>
        <w:t xml:space="preserve"> Proof of income. Provide proof of income sources for all adult (18 years or older) household members. Proof may include pay stubs, award letters or tax returns.</w:t>
      </w:r>
    </w:p>
    <w:p w14:paraId="213FD554" w14:textId="77777777" w:rsidR="00D243D0" w:rsidRDefault="00D243D0" w:rsidP="00D243D0">
      <w:pPr>
        <w:pStyle w:val="ListParagraph"/>
        <w:spacing w:line="240" w:lineRule="auto"/>
        <w:ind w:left="0"/>
      </w:pPr>
    </w:p>
    <w:p w14:paraId="28E7B7BB" w14:textId="77777777" w:rsidR="00D243D0" w:rsidRDefault="00D243D0" w:rsidP="00D243D0">
      <w:pPr>
        <w:pStyle w:val="ListParagraph"/>
        <w:spacing w:line="240" w:lineRule="auto"/>
        <w:ind w:left="0"/>
      </w:pPr>
      <w:r>
        <w:rPr>
          <w:u w:val="single"/>
        </w:rPr>
        <w:tab/>
      </w:r>
      <w:r>
        <w:t xml:space="preserve"> Copies of two written bids for all needed repairs.</w:t>
      </w:r>
    </w:p>
    <w:p w14:paraId="5C805976" w14:textId="77777777" w:rsidR="00D243D0" w:rsidRDefault="00D243D0" w:rsidP="00D243D0">
      <w:pPr>
        <w:pStyle w:val="ListParagraph"/>
        <w:spacing w:line="240" w:lineRule="auto"/>
        <w:ind w:left="0"/>
      </w:pPr>
    </w:p>
    <w:p w14:paraId="42F4E1DD" w14:textId="77777777" w:rsidR="00D243D0" w:rsidRDefault="00D243D0" w:rsidP="00D243D0">
      <w:pPr>
        <w:pStyle w:val="ListParagraph"/>
        <w:spacing w:line="240" w:lineRule="auto"/>
        <w:ind w:left="0"/>
      </w:pPr>
      <w:r>
        <w:rPr>
          <w:u w:val="single"/>
        </w:rPr>
        <w:tab/>
      </w:r>
      <w:r>
        <w:t xml:space="preserve"> Print or email photos of items needing repairs.</w:t>
      </w:r>
    </w:p>
    <w:p w14:paraId="0B15A5DC" w14:textId="77777777" w:rsidR="00D243D0" w:rsidRDefault="00D243D0" w:rsidP="00E61261">
      <w:pPr>
        <w:pStyle w:val="ListParagraph"/>
        <w:tabs>
          <w:tab w:val="left" w:pos="8640"/>
        </w:tabs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14:paraId="2C5DD87D" w14:textId="4874CF45" w:rsidR="00CE2365" w:rsidRDefault="004823F2" w:rsidP="00E61261">
      <w:pPr>
        <w:pStyle w:val="ListParagraph"/>
        <w:tabs>
          <w:tab w:val="left" w:pos="8640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SECTION 5:</w:t>
      </w:r>
      <w:r>
        <w:rPr>
          <w:rFonts w:ascii="Times New Roman" w:hAnsi="Times New Roman"/>
        </w:rPr>
        <w:t xml:space="preserve">  Declarations</w:t>
      </w:r>
    </w:p>
    <w:p w14:paraId="46294E60" w14:textId="25DEA114" w:rsidR="006171F0" w:rsidRDefault="006171F0" w:rsidP="004823F2">
      <w:pPr>
        <w:jc w:val="both"/>
      </w:pPr>
      <w:r>
        <w:rPr>
          <w:i/>
          <w:iCs/>
        </w:rPr>
        <w:t>For Home Renovation Applicants</w:t>
      </w:r>
    </w:p>
    <w:p w14:paraId="015851E2" w14:textId="74A3ACCE" w:rsidR="00C825EA" w:rsidRDefault="004823F2" w:rsidP="006171F0">
      <w:pPr>
        <w:ind w:firstLine="720"/>
        <w:jc w:val="both"/>
      </w:pPr>
      <w:r>
        <w:t>I declare that:</w:t>
      </w:r>
    </w:p>
    <w:p w14:paraId="1CF9A99E" w14:textId="77777777" w:rsidR="00C825EA" w:rsidRDefault="00C825EA" w:rsidP="004823F2">
      <w:pPr>
        <w:jc w:val="both"/>
      </w:pPr>
    </w:p>
    <w:p w14:paraId="16423F3C" w14:textId="069B121C" w:rsidR="00C825EA" w:rsidRDefault="007C118C" w:rsidP="00C825EA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</w:t>
      </w:r>
      <w:r w:rsidR="004823F2">
        <w:t>I own and reside at the address listed above</w:t>
      </w:r>
    </w:p>
    <w:p w14:paraId="0E871A60" w14:textId="0360C4CE" w:rsidR="00C825EA" w:rsidRDefault="004823F2" w:rsidP="00C825EA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</w:t>
      </w:r>
      <w:r w:rsidR="00DA2825">
        <w:t>T</w:t>
      </w:r>
      <w:r>
        <w:t>his property is not a rental property</w:t>
      </w:r>
    </w:p>
    <w:p w14:paraId="06D7F6A8" w14:textId="392A93BC" w:rsidR="00C825EA" w:rsidRDefault="004823F2" w:rsidP="00C825EA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 w:rsidRPr="005F2EA4">
        <w:t xml:space="preserve"> </w:t>
      </w:r>
      <w:r>
        <w:t xml:space="preserve">I do not own more than one property </w:t>
      </w:r>
    </w:p>
    <w:p w14:paraId="73D4B5ED" w14:textId="09B8EE30" w:rsidR="00C825EA" w:rsidRDefault="004823F2" w:rsidP="00C825EA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I am current on property taxes</w:t>
      </w:r>
    </w:p>
    <w:p w14:paraId="1EC0907D" w14:textId="3E3888DE" w:rsidR="00C825EA" w:rsidRDefault="00C825EA" w:rsidP="00C825EA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I understand that if my home was built prior to 1978, I may have lead-based paint (information flyer attached)</w:t>
      </w:r>
    </w:p>
    <w:p w14:paraId="12839CC5" w14:textId="78932E75" w:rsidR="00DA2825" w:rsidRDefault="00DA2825" w:rsidP="00DA2825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I will only use the grant award according to the program guidelines</w:t>
      </w:r>
    </w:p>
    <w:p w14:paraId="3627E8A9" w14:textId="3396B810" w:rsidR="00DA2825" w:rsidRDefault="00DA2825" w:rsidP="00DA2825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I understand the failure to comply with all program guidelines will result in an indebtedness to Meade County Economic Development Committee, Inc.</w:t>
      </w:r>
    </w:p>
    <w:p w14:paraId="16964ACE" w14:textId="69C968C9" w:rsidR="00C825EA" w:rsidRDefault="00DA2825" w:rsidP="006171F0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I understand I am not guaranteed any grant award and that I may receive less than I have requested</w:t>
      </w:r>
    </w:p>
    <w:p w14:paraId="6EC5E113" w14:textId="385891FC" w:rsidR="006171F0" w:rsidRDefault="006171F0" w:rsidP="006171F0"/>
    <w:p w14:paraId="4E389716" w14:textId="3C247734" w:rsidR="006171F0" w:rsidRDefault="006171F0" w:rsidP="006171F0">
      <w:pPr>
        <w:jc w:val="both"/>
      </w:pPr>
      <w:r>
        <w:rPr>
          <w:i/>
          <w:iCs/>
        </w:rPr>
        <w:t>For Commercial Renovation Applicants</w:t>
      </w:r>
    </w:p>
    <w:p w14:paraId="6C0906F9" w14:textId="7697532F" w:rsidR="006171F0" w:rsidRDefault="006171F0" w:rsidP="006171F0">
      <w:pPr>
        <w:ind w:firstLine="720"/>
        <w:jc w:val="both"/>
      </w:pPr>
      <w:r>
        <w:t>I declare that:</w:t>
      </w:r>
    </w:p>
    <w:p w14:paraId="315D7272" w14:textId="166838CB" w:rsidR="006171F0" w:rsidRDefault="006171F0" w:rsidP="006171F0">
      <w:pPr>
        <w:jc w:val="both"/>
      </w:pPr>
    </w:p>
    <w:p w14:paraId="68FC6025" w14:textId="74E727A6" w:rsidR="006171F0" w:rsidRDefault="006171F0" w:rsidP="006171F0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I own the address listed above</w:t>
      </w:r>
    </w:p>
    <w:p w14:paraId="35015863" w14:textId="597556BC" w:rsidR="006171F0" w:rsidRDefault="006171F0" w:rsidP="006171F0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This property is used for my business</w:t>
      </w:r>
    </w:p>
    <w:p w14:paraId="54D59486" w14:textId="3D322659" w:rsidR="006171F0" w:rsidRDefault="006171F0" w:rsidP="006171F0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I am current on property taxes</w:t>
      </w:r>
    </w:p>
    <w:p w14:paraId="10745D94" w14:textId="77777777" w:rsidR="006171F0" w:rsidRDefault="006171F0" w:rsidP="006171F0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I will only use the grant award according to the program guidelines</w:t>
      </w:r>
    </w:p>
    <w:p w14:paraId="5B369DCD" w14:textId="651B5110" w:rsidR="006171F0" w:rsidRDefault="006171F0" w:rsidP="006171F0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I understand the failure to comply with all program guidelines will result in an indebtedness to Meade County Economic Development Committee, Inc.</w:t>
      </w:r>
    </w:p>
    <w:p w14:paraId="5950B3AA" w14:textId="41966E58" w:rsidR="006171F0" w:rsidRDefault="006171F0" w:rsidP="006171F0">
      <w:pPr>
        <w:ind w:left="1440"/>
      </w:pPr>
      <w:r w:rsidRPr="005F2EA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F2EA4">
        <w:instrText xml:space="preserve"> FORMCHECKBOX </w:instrText>
      </w:r>
      <w:r w:rsidR="003935B2">
        <w:fldChar w:fldCharType="separate"/>
      </w:r>
      <w:r w:rsidRPr="005F2EA4">
        <w:fldChar w:fldCharType="end"/>
      </w:r>
      <w:r>
        <w:t xml:space="preserve"> I understand I am not guaranteed any grant award and that I may receive less than I have requested</w:t>
      </w:r>
    </w:p>
    <w:p w14:paraId="38E54298" w14:textId="677F5868" w:rsidR="006171F0" w:rsidRDefault="006171F0" w:rsidP="006171F0"/>
    <w:p w14:paraId="2B7D3078" w14:textId="18B6025B" w:rsidR="00891A47" w:rsidRPr="00891A47" w:rsidRDefault="00891A47" w:rsidP="00C825EA">
      <w:pPr>
        <w:ind w:firstLine="720"/>
        <w:jc w:val="both"/>
      </w:pPr>
      <w:r w:rsidRPr="00891A47">
        <w:t xml:space="preserve">I </w:t>
      </w:r>
      <w:r w:rsidR="004823F2">
        <w:t xml:space="preserve">further </w:t>
      </w:r>
      <w:r w:rsidRPr="00891A47">
        <w:t>declare under penalty of perjury under the laws of the State of Kansas, that I have personally read the above application and responses thereto and that all information contained in the foregoing application is true and correct.</w:t>
      </w:r>
    </w:p>
    <w:p w14:paraId="6AF441A2" w14:textId="4217E720" w:rsidR="00891A47" w:rsidRDefault="00891A47" w:rsidP="00891A47">
      <w:pPr>
        <w:ind w:firstLine="720"/>
        <w:jc w:val="both"/>
      </w:pPr>
    </w:p>
    <w:p w14:paraId="099318CF" w14:textId="7CD2B1B3" w:rsidR="00D956FB" w:rsidRPr="00891A47" w:rsidRDefault="00D956FB" w:rsidP="00891A47">
      <w:pPr>
        <w:ind w:firstLine="720"/>
        <w:jc w:val="both"/>
      </w:pPr>
    </w:p>
    <w:p w14:paraId="3786C52F" w14:textId="451E74F5" w:rsidR="00891A47" w:rsidRPr="00891A47" w:rsidRDefault="00891A47" w:rsidP="00891A47">
      <w:pPr>
        <w:ind w:hanging="4"/>
        <w:jc w:val="both"/>
      </w:pPr>
      <w:r w:rsidRPr="00891A47">
        <w:tab/>
      </w:r>
      <w:r w:rsidRPr="00891A47">
        <w:tab/>
      </w:r>
      <w:r w:rsidRPr="00891A47">
        <w:tab/>
      </w:r>
      <w:r w:rsidRPr="00891A47">
        <w:tab/>
      </w:r>
      <w:r w:rsidRPr="00891A47">
        <w:tab/>
      </w:r>
      <w:r w:rsidRPr="00891A47">
        <w:tab/>
      </w:r>
      <w:r w:rsidRPr="00891A47">
        <w:tab/>
      </w:r>
      <w:r w:rsidRPr="00891A47">
        <w:rPr>
          <w:u w:val="single"/>
        </w:rPr>
        <w:tab/>
      </w:r>
      <w:r w:rsidRPr="00891A47">
        <w:rPr>
          <w:u w:val="single"/>
        </w:rPr>
        <w:tab/>
      </w:r>
      <w:r w:rsidRPr="00891A47">
        <w:rPr>
          <w:u w:val="single"/>
        </w:rPr>
        <w:tab/>
      </w:r>
      <w:r w:rsidRPr="00891A47">
        <w:rPr>
          <w:u w:val="single"/>
        </w:rPr>
        <w:tab/>
      </w:r>
      <w:r w:rsidRPr="00891A47">
        <w:rPr>
          <w:u w:val="single"/>
        </w:rPr>
        <w:tab/>
      </w:r>
      <w:r w:rsidRPr="00891A47">
        <w:rPr>
          <w:u w:val="single"/>
        </w:rPr>
        <w:tab/>
      </w:r>
      <w:r w:rsidRPr="00891A47">
        <w:rPr>
          <w:u w:val="single"/>
        </w:rPr>
        <w:tab/>
      </w:r>
    </w:p>
    <w:p w14:paraId="29FEB216" w14:textId="5D78F2E1" w:rsidR="00CE2365" w:rsidRDefault="00891A47" w:rsidP="00B74661">
      <w:pPr>
        <w:tabs>
          <w:tab w:val="left" w:pos="4320"/>
          <w:tab w:val="right" w:pos="8640"/>
        </w:tabs>
        <w:ind w:hanging="4"/>
        <w:jc w:val="both"/>
      </w:pPr>
      <w:r w:rsidRPr="00891A47">
        <w:tab/>
      </w:r>
      <w:r w:rsidRPr="00891A47">
        <w:tab/>
        <w:t>Applicant</w:t>
      </w:r>
    </w:p>
    <w:p w14:paraId="60EF9EDC" w14:textId="4AF28354" w:rsidR="00B74661" w:rsidRDefault="00B74661" w:rsidP="007C118C">
      <w:pPr>
        <w:ind w:hanging="4"/>
        <w:jc w:val="both"/>
      </w:pPr>
    </w:p>
    <w:p w14:paraId="3A7BBDE0" w14:textId="4B7A836B" w:rsidR="00B74661" w:rsidRPr="00B74661" w:rsidRDefault="00B74661" w:rsidP="007C118C">
      <w:pPr>
        <w:ind w:hanging="4"/>
        <w:jc w:val="both"/>
      </w:pPr>
      <w:r>
        <w:rPr>
          <w:b/>
          <w:bCs/>
        </w:rPr>
        <w:t>FOR OFFICIAL USE ONLY:</w:t>
      </w:r>
      <w:r>
        <w:t xml:space="preserve"> (initial)</w:t>
      </w:r>
    </w:p>
    <w:p w14:paraId="75A6FD3E" w14:textId="49EF7CD2" w:rsidR="00B74661" w:rsidRDefault="00B74661" w:rsidP="007C118C">
      <w:pPr>
        <w:ind w:hanging="4"/>
        <w:jc w:val="both"/>
      </w:pPr>
    </w:p>
    <w:p w14:paraId="2C2363E7" w14:textId="7EEEB1A0" w:rsidR="00B74661" w:rsidRPr="00B74661" w:rsidRDefault="00B74661" w:rsidP="007C118C">
      <w:pPr>
        <w:ind w:hanging="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Approved </w:t>
      </w:r>
      <w:r>
        <w:tab/>
      </w:r>
      <w:r>
        <w:tab/>
      </w:r>
      <w:r>
        <w:rPr>
          <w:u w:val="single"/>
        </w:rPr>
        <w:tab/>
      </w:r>
      <w:r>
        <w:t xml:space="preserve"> Denied </w:t>
      </w:r>
    </w:p>
    <w:p w14:paraId="0C2C05C5" w14:textId="0500B8B1" w:rsidR="00B74661" w:rsidRPr="00B74661" w:rsidRDefault="0008555E" w:rsidP="00B74661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BA05B8" wp14:editId="6FE9D73D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37719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9AA23" w14:textId="4FA03102" w:rsidR="0008555E" w:rsidRDefault="0008555E" w:rsidP="0008555E">
                            <w:pPr>
                              <w:jc w:val="center"/>
                            </w:pPr>
                            <w:r>
                              <w:t>Funding Provided by Generous Support 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BA0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1pt;width:297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" filled="f" stroked="f">
                <v:textbox style="mso-fit-shape-to-text:t">
                  <w:txbxContent>
                    <w:p w14:paraId="00F9AA23" w14:textId="4FA03102" w:rsidR="0008555E" w:rsidRDefault="0008555E" w:rsidP="0008555E">
                      <w:pPr>
                        <w:jc w:val="center"/>
                      </w:pPr>
                      <w:r>
                        <w:t>Funding Provided by Generous Support from: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058C81D" wp14:editId="72D875F6">
            <wp:simplePos x="0" y="0"/>
            <wp:positionH relativeFrom="margin">
              <wp:align>center</wp:align>
            </wp:positionH>
            <wp:positionV relativeFrom="paragraph">
              <wp:posOffset>528320</wp:posOffset>
            </wp:positionV>
            <wp:extent cx="1332230" cy="95567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4661" w:rsidRPr="00B74661" w:rsidSect="00B74661">
      <w:headerReference w:type="first" r:id="rId12"/>
      <w:pgSz w:w="12240" w:h="15840" w:code="1"/>
      <w:pgMar w:top="1440" w:right="1440" w:bottom="1440" w:left="144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AA6F" w14:textId="77777777" w:rsidR="00AE7853" w:rsidRDefault="00AE7853">
      <w:r>
        <w:separator/>
      </w:r>
    </w:p>
    <w:p w14:paraId="7C5D2775" w14:textId="77777777" w:rsidR="00AE7853" w:rsidRDefault="00AE7853"/>
  </w:endnote>
  <w:endnote w:type="continuationSeparator" w:id="0">
    <w:p w14:paraId="7FEE090D" w14:textId="77777777" w:rsidR="00AE7853" w:rsidRDefault="00AE7853">
      <w:r>
        <w:continuationSeparator/>
      </w:r>
    </w:p>
    <w:p w14:paraId="69DE34DA" w14:textId="77777777" w:rsidR="00AE7853" w:rsidRDefault="00AE7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AA2E" w14:textId="77777777" w:rsidR="00AE7853" w:rsidRDefault="00AE7853">
      <w:r>
        <w:separator/>
      </w:r>
    </w:p>
    <w:p w14:paraId="0B4E6235" w14:textId="77777777" w:rsidR="00AE7853" w:rsidRDefault="00AE7853"/>
  </w:footnote>
  <w:footnote w:type="continuationSeparator" w:id="0">
    <w:p w14:paraId="602D0EDC" w14:textId="77777777" w:rsidR="00AE7853" w:rsidRDefault="00AE7853">
      <w:r>
        <w:continuationSeparator/>
      </w:r>
    </w:p>
    <w:p w14:paraId="3BA0043C" w14:textId="77777777" w:rsidR="00AE7853" w:rsidRDefault="00AE78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F712" w14:textId="2D903A6C" w:rsidR="0020191A" w:rsidRPr="00B74661" w:rsidRDefault="00B74661" w:rsidP="00B74661">
    <w:pPr>
      <w:pStyle w:val="Header"/>
      <w:jc w:val="center"/>
      <w:rPr>
        <w:color w:val="auto"/>
        <w:sz w:val="28"/>
        <w:szCs w:val="22"/>
      </w:rPr>
    </w:pPr>
    <w:r w:rsidRPr="000B6B13">
      <w:rPr>
        <w:noProof/>
        <w:sz w:val="28"/>
        <w:szCs w:val="22"/>
      </w:rPr>
      <w:drawing>
        <wp:anchor distT="0" distB="0" distL="114300" distR="114300" simplePos="0" relativeHeight="251659264" behindDoc="0" locked="0" layoutInCell="0" allowOverlap="1" wp14:anchorId="63FF0DF3" wp14:editId="4AC713BF">
          <wp:simplePos x="0" y="0"/>
          <wp:positionH relativeFrom="margin">
            <wp:posOffset>2299335</wp:posOffset>
          </wp:positionH>
          <wp:positionV relativeFrom="paragraph">
            <wp:posOffset>-1905</wp:posOffset>
          </wp:positionV>
          <wp:extent cx="1341120" cy="859790"/>
          <wp:effectExtent l="0" t="0" r="0" b="0"/>
          <wp:wrapTopAndBottom/>
          <wp:docPr id="85" name="Picture 85" descr="M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B13">
      <w:rPr>
        <w:color w:val="auto"/>
        <w:sz w:val="28"/>
        <w:szCs w:val="22"/>
      </w:rPr>
      <w:t>Meade County Economic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205664">
    <w:abstractNumId w:val="9"/>
  </w:num>
  <w:num w:numId="2" w16cid:durableId="743650495">
    <w:abstractNumId w:val="7"/>
  </w:num>
  <w:num w:numId="3" w16cid:durableId="1295139012">
    <w:abstractNumId w:val="6"/>
  </w:num>
  <w:num w:numId="4" w16cid:durableId="352800946">
    <w:abstractNumId w:val="5"/>
  </w:num>
  <w:num w:numId="5" w16cid:durableId="718167924">
    <w:abstractNumId w:val="4"/>
  </w:num>
  <w:num w:numId="6" w16cid:durableId="145434201">
    <w:abstractNumId w:val="8"/>
  </w:num>
  <w:num w:numId="7" w16cid:durableId="921178936">
    <w:abstractNumId w:val="3"/>
  </w:num>
  <w:num w:numId="8" w16cid:durableId="1500539285">
    <w:abstractNumId w:val="2"/>
  </w:num>
  <w:num w:numId="9" w16cid:durableId="1008405320">
    <w:abstractNumId w:val="1"/>
  </w:num>
  <w:num w:numId="10" w16cid:durableId="201341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53"/>
    <w:rsid w:val="00006A72"/>
    <w:rsid w:val="000115CE"/>
    <w:rsid w:val="00022E3A"/>
    <w:rsid w:val="000828F4"/>
    <w:rsid w:val="0008555E"/>
    <w:rsid w:val="000B5F56"/>
    <w:rsid w:val="000B6B13"/>
    <w:rsid w:val="000C30C8"/>
    <w:rsid w:val="000C41F2"/>
    <w:rsid w:val="000D330A"/>
    <w:rsid w:val="000F51EC"/>
    <w:rsid w:val="000F7122"/>
    <w:rsid w:val="001159D7"/>
    <w:rsid w:val="00127ECF"/>
    <w:rsid w:val="00162164"/>
    <w:rsid w:val="001673ED"/>
    <w:rsid w:val="0017471D"/>
    <w:rsid w:val="00177783"/>
    <w:rsid w:val="00181358"/>
    <w:rsid w:val="001B4EEF"/>
    <w:rsid w:val="001B689C"/>
    <w:rsid w:val="0020036C"/>
    <w:rsid w:val="00200635"/>
    <w:rsid w:val="0020191A"/>
    <w:rsid w:val="00236030"/>
    <w:rsid w:val="00254E0D"/>
    <w:rsid w:val="002810E3"/>
    <w:rsid w:val="00283073"/>
    <w:rsid w:val="00334B25"/>
    <w:rsid w:val="00344525"/>
    <w:rsid w:val="00356101"/>
    <w:rsid w:val="0038000D"/>
    <w:rsid w:val="00385ACF"/>
    <w:rsid w:val="003935B2"/>
    <w:rsid w:val="00395EB7"/>
    <w:rsid w:val="003D33BD"/>
    <w:rsid w:val="003F1F93"/>
    <w:rsid w:val="00410074"/>
    <w:rsid w:val="00422047"/>
    <w:rsid w:val="00422757"/>
    <w:rsid w:val="00436DC8"/>
    <w:rsid w:val="00444A63"/>
    <w:rsid w:val="004543B8"/>
    <w:rsid w:val="00475D96"/>
    <w:rsid w:val="00477474"/>
    <w:rsid w:val="00480B7F"/>
    <w:rsid w:val="004823F2"/>
    <w:rsid w:val="004831CF"/>
    <w:rsid w:val="004A1893"/>
    <w:rsid w:val="004C287B"/>
    <w:rsid w:val="004C4A44"/>
    <w:rsid w:val="004F71EA"/>
    <w:rsid w:val="005125BB"/>
    <w:rsid w:val="005264AB"/>
    <w:rsid w:val="00535964"/>
    <w:rsid w:val="00537F9C"/>
    <w:rsid w:val="00552170"/>
    <w:rsid w:val="00553931"/>
    <w:rsid w:val="00572222"/>
    <w:rsid w:val="00596C1E"/>
    <w:rsid w:val="005D3057"/>
    <w:rsid w:val="005D3DA6"/>
    <w:rsid w:val="005E47F9"/>
    <w:rsid w:val="005E7AF6"/>
    <w:rsid w:val="006171F0"/>
    <w:rsid w:val="006379BC"/>
    <w:rsid w:val="00642E91"/>
    <w:rsid w:val="006C6CAD"/>
    <w:rsid w:val="00744EA9"/>
    <w:rsid w:val="00752FC4"/>
    <w:rsid w:val="00757E9C"/>
    <w:rsid w:val="007872C3"/>
    <w:rsid w:val="007B4C91"/>
    <w:rsid w:val="007C118C"/>
    <w:rsid w:val="007C253C"/>
    <w:rsid w:val="007D70F7"/>
    <w:rsid w:val="007E2EA4"/>
    <w:rsid w:val="007E6621"/>
    <w:rsid w:val="007F3D55"/>
    <w:rsid w:val="00830C5F"/>
    <w:rsid w:val="00834A33"/>
    <w:rsid w:val="00846084"/>
    <w:rsid w:val="00851B43"/>
    <w:rsid w:val="00887296"/>
    <w:rsid w:val="00891A47"/>
    <w:rsid w:val="00896EE1"/>
    <w:rsid w:val="008A556C"/>
    <w:rsid w:val="008B0076"/>
    <w:rsid w:val="008C1482"/>
    <w:rsid w:val="008C2047"/>
    <w:rsid w:val="008C2737"/>
    <w:rsid w:val="008C42E0"/>
    <w:rsid w:val="008D0AA7"/>
    <w:rsid w:val="00905660"/>
    <w:rsid w:val="00912A0A"/>
    <w:rsid w:val="00936859"/>
    <w:rsid w:val="009425D9"/>
    <w:rsid w:val="009468D3"/>
    <w:rsid w:val="009521C2"/>
    <w:rsid w:val="00957E4B"/>
    <w:rsid w:val="0099390D"/>
    <w:rsid w:val="009A039F"/>
    <w:rsid w:val="009A7480"/>
    <w:rsid w:val="009E67B6"/>
    <w:rsid w:val="00A17117"/>
    <w:rsid w:val="00A316D3"/>
    <w:rsid w:val="00A3775B"/>
    <w:rsid w:val="00A5578C"/>
    <w:rsid w:val="00A62C23"/>
    <w:rsid w:val="00A763AE"/>
    <w:rsid w:val="00A95CDB"/>
    <w:rsid w:val="00AA75DF"/>
    <w:rsid w:val="00AB3A86"/>
    <w:rsid w:val="00AB4827"/>
    <w:rsid w:val="00AC1A6E"/>
    <w:rsid w:val="00AE7853"/>
    <w:rsid w:val="00B5103C"/>
    <w:rsid w:val="00B63133"/>
    <w:rsid w:val="00B74661"/>
    <w:rsid w:val="00BC0F0A"/>
    <w:rsid w:val="00BF0B85"/>
    <w:rsid w:val="00C10EF1"/>
    <w:rsid w:val="00C11980"/>
    <w:rsid w:val="00C339D2"/>
    <w:rsid w:val="00C37964"/>
    <w:rsid w:val="00C46AEE"/>
    <w:rsid w:val="00C67BA6"/>
    <w:rsid w:val="00C77648"/>
    <w:rsid w:val="00C825EA"/>
    <w:rsid w:val="00C85114"/>
    <w:rsid w:val="00C92BAE"/>
    <w:rsid w:val="00C948EA"/>
    <w:rsid w:val="00CA2DEA"/>
    <w:rsid w:val="00CB0809"/>
    <w:rsid w:val="00CC1EA5"/>
    <w:rsid w:val="00CE2365"/>
    <w:rsid w:val="00D04123"/>
    <w:rsid w:val="00D06517"/>
    <w:rsid w:val="00D06525"/>
    <w:rsid w:val="00D149F1"/>
    <w:rsid w:val="00D243D0"/>
    <w:rsid w:val="00D36106"/>
    <w:rsid w:val="00D433DD"/>
    <w:rsid w:val="00D458ED"/>
    <w:rsid w:val="00D63CF4"/>
    <w:rsid w:val="00D66793"/>
    <w:rsid w:val="00D956FB"/>
    <w:rsid w:val="00DA2825"/>
    <w:rsid w:val="00DC669E"/>
    <w:rsid w:val="00DC7840"/>
    <w:rsid w:val="00DF3443"/>
    <w:rsid w:val="00DF4FAB"/>
    <w:rsid w:val="00E073C9"/>
    <w:rsid w:val="00E5646A"/>
    <w:rsid w:val="00E61261"/>
    <w:rsid w:val="00E62294"/>
    <w:rsid w:val="00E63A04"/>
    <w:rsid w:val="00E64688"/>
    <w:rsid w:val="00E85C2B"/>
    <w:rsid w:val="00EB44F8"/>
    <w:rsid w:val="00EC1B3D"/>
    <w:rsid w:val="00ED5185"/>
    <w:rsid w:val="00EE69FF"/>
    <w:rsid w:val="00EF73A7"/>
    <w:rsid w:val="00F26B72"/>
    <w:rsid w:val="00F71D73"/>
    <w:rsid w:val="00F7204C"/>
    <w:rsid w:val="00F763B1"/>
    <w:rsid w:val="00F955D8"/>
    <w:rsid w:val="00FA402E"/>
    <w:rsid w:val="00FB49C2"/>
    <w:rsid w:val="00FE4F8E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B0D8F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120" w:themeColor="text1"/>
        <w:sz w:val="24"/>
        <w:szCs w:val="24"/>
        <w:lang w:val="en-US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EA4"/>
    <w:pPr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line="312" w:lineRule="auto"/>
      <w:outlineLvl w:val="0"/>
    </w:pPr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line="312" w:lineRule="auto"/>
      <w:outlineLvl w:val="1"/>
    </w:pPr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line="312" w:lineRule="auto"/>
      <w:outlineLvl w:val="2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line="312" w:lineRule="auto"/>
      <w:outlineLvl w:val="3"/>
    </w:pPr>
    <w:rPr>
      <w:rFonts w:asciiTheme="majorHAnsi" w:eastAsiaTheme="majorEastAsia" w:hAnsiTheme="majorHAnsi" w:cstheme="majorBidi"/>
      <w:i/>
      <w:iCs/>
      <w:color w:val="BD16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line="312" w:lineRule="auto"/>
      <w:outlineLvl w:val="4"/>
    </w:pPr>
    <w:rPr>
      <w:rFonts w:asciiTheme="majorHAnsi" w:eastAsiaTheme="majorEastAsia" w:hAnsiTheme="majorHAnsi" w:cstheme="majorBidi"/>
      <w:color w:val="BD16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line="312" w:lineRule="auto"/>
      <w:outlineLvl w:val="5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line="312" w:lineRule="auto"/>
      <w:outlineLvl w:val="6"/>
    </w:pPr>
    <w:rPr>
      <w:rFonts w:asciiTheme="majorHAnsi" w:eastAsiaTheme="majorEastAsia" w:hAnsiTheme="majorHAnsi" w:cstheme="majorBidi"/>
      <w:i/>
      <w:iCs/>
      <w:color w:val="7D0F2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line="312" w:lineRule="auto"/>
      <w:outlineLvl w:val="7"/>
    </w:pPr>
    <w:rPr>
      <w:rFonts w:asciiTheme="majorHAnsi" w:eastAsiaTheme="majorEastAsia" w:hAnsiTheme="majorHAnsi" w:cstheme="majorBidi"/>
      <w:color w:val="434341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line="312" w:lineRule="auto"/>
      <w:outlineLvl w:val="8"/>
    </w:pPr>
    <w:rPr>
      <w:rFonts w:asciiTheme="majorHAnsi" w:eastAsiaTheme="majorEastAsia" w:hAnsiTheme="majorHAnsi" w:cstheme="majorBidi"/>
      <w:i/>
      <w:iCs/>
      <w:color w:val="434341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71EA"/>
    <w:pPr>
      <w:spacing w:line="312" w:lineRule="auto"/>
      <w:contextualSpacing/>
      <w:jc w:val="right"/>
    </w:pPr>
    <w:rPr>
      <w:rFonts w:asciiTheme="minorHAnsi" w:eastAsiaTheme="minorHAnsi" w:hAnsiTheme="minorHAnsi" w:cstheme="minorBidi"/>
      <w:color w:val="E73454" w:themeColor="accent1"/>
      <w:spacing w:val="30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Footer">
    <w:name w:val="footer"/>
    <w:basedOn w:val="Normal"/>
    <w:link w:val="FooterChar"/>
    <w:uiPriority w:val="99"/>
    <w:rsid w:val="00E073C9"/>
    <w:pPr>
      <w:spacing w:line="280" w:lineRule="exact"/>
      <w:ind w:left="6480"/>
    </w:pPr>
    <w:rPr>
      <w:rFonts w:asciiTheme="minorHAnsi" w:eastAsiaTheme="minorHAnsi" w:hAnsiTheme="minorHAnsi" w:cstheme="minorBidi"/>
      <w:color w:val="212120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073C9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2E74B5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E073C9"/>
    <w:pPr>
      <w:spacing w:after="80" w:line="280" w:lineRule="exact"/>
      <w:ind w:left="6480"/>
      <w:contextualSpacing/>
    </w:pPr>
    <w:rPr>
      <w:rFonts w:asciiTheme="minorHAnsi" w:eastAsiaTheme="minorHAnsi" w:hAnsiTheme="minorHAnsi" w:cstheme="minorBidi"/>
      <w:color w:val="212120" w:themeColor="text1"/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 w:line="312" w:lineRule="auto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312" w:lineRule="auto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line="312" w:lineRule="auto"/>
    </w:pPr>
    <w:rPr>
      <w:rFonts w:ascii="Segoe UI" w:eastAsiaTheme="minorHAnsi" w:hAnsi="Segoe UI" w:cs="Segoe UI"/>
      <w:color w:val="212120" w:themeColor="text1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60" w:line="312" w:lineRule="auto"/>
    </w:pPr>
    <w:rPr>
      <w:rFonts w:asciiTheme="minorHAnsi" w:eastAsiaTheme="minorHAnsi" w:hAnsiTheme="minorHAnsi" w:cstheme="minorBidi"/>
      <w:color w:val="212120" w:themeColor="text1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E73454" w:themeColor="accent1" w:frame="1"/>
        <w:left w:val="single" w:sz="2" w:space="10" w:color="E73454" w:themeColor="accent1" w:frame="1"/>
        <w:bottom w:val="single" w:sz="2" w:space="10" w:color="E73454" w:themeColor="accent1" w:frame="1"/>
        <w:right w:val="single" w:sz="2" w:space="10" w:color="E73454" w:themeColor="accent1" w:frame="1"/>
      </w:pBdr>
      <w:spacing w:after="360" w:line="312" w:lineRule="auto"/>
      <w:ind w:left="1152" w:right="1152"/>
    </w:pPr>
    <w:rPr>
      <w:rFonts w:asciiTheme="minorHAnsi" w:eastAsiaTheme="minorEastAsia" w:hAnsiTheme="minorHAnsi" w:cstheme="minorBidi"/>
      <w:i/>
      <w:iCs/>
      <w:color w:val="BD163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312" w:lineRule="auto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312" w:lineRule="auto"/>
    </w:pPr>
    <w:rPr>
      <w:rFonts w:asciiTheme="minorHAnsi" w:eastAsiaTheme="minorHAnsi" w:hAnsiTheme="minorHAnsi" w:cstheme="minorBidi"/>
      <w:color w:val="212120" w:themeColor="text1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312" w:lineRule="auto"/>
      <w:ind w:left="360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312" w:lineRule="auto"/>
      <w:ind w:left="360"/>
    </w:pPr>
    <w:rPr>
      <w:rFonts w:asciiTheme="minorHAnsi" w:eastAsiaTheme="minorHAnsi" w:hAnsiTheme="minorHAnsi" w:cstheme="minorBidi"/>
      <w:color w:val="212120" w:themeColor="text1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312" w:lineRule="auto"/>
    </w:pPr>
    <w:rPr>
      <w:rFonts w:asciiTheme="minorHAnsi" w:eastAsiaTheme="minorHAnsi" w:hAnsiTheme="minorHAnsi" w:cstheme="minorBidi"/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text1" w:themeShade="99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1229" w:themeColor="accent1" w:themeShade="99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7F" w:themeColor="accent2" w:themeShade="99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28D2C" w:themeColor="accent4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96F" w:themeColor="accent3" w:themeShade="99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1EEE7" w:themeColor="accent3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30A" w:themeColor="accent4" w:themeShade="99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60" w:line="312" w:lineRule="auto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line="312" w:lineRule="auto"/>
    </w:pPr>
    <w:rPr>
      <w:rFonts w:ascii="Segoe UI" w:eastAsiaTheme="minorHAnsi" w:hAnsi="Segoe UI" w:cs="Segoe UI"/>
      <w:color w:val="212120" w:themeColor="text1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line="312" w:lineRule="auto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line="312" w:lineRule="auto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line="312" w:lineRule="auto"/>
      <w:ind w:left="2880"/>
    </w:pPr>
    <w:rPr>
      <w:rFonts w:asciiTheme="majorHAnsi" w:eastAsiaTheme="majorEastAsia" w:hAnsiTheme="majorHAnsi" w:cstheme="majorBidi"/>
      <w:color w:val="212120" w:themeColor="text1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line="312" w:lineRule="auto"/>
    </w:pPr>
    <w:rPr>
      <w:rFonts w:asciiTheme="majorHAnsi" w:eastAsiaTheme="majorEastAsia" w:hAnsiTheme="majorHAnsi" w:cstheme="majorBidi"/>
      <w:color w:val="21212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line="312" w:lineRule="auto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A7A7A4" w:themeColor="text1" w:themeTint="66"/>
        <w:left w:val="single" w:sz="4" w:space="0" w:color="A7A7A4" w:themeColor="text1" w:themeTint="66"/>
        <w:bottom w:val="single" w:sz="4" w:space="0" w:color="A7A7A4" w:themeColor="text1" w:themeTint="66"/>
        <w:right w:val="single" w:sz="4" w:space="0" w:color="A7A7A4" w:themeColor="text1" w:themeTint="66"/>
        <w:insideH w:val="single" w:sz="4" w:space="0" w:color="A7A7A4" w:themeColor="text1" w:themeTint="66"/>
        <w:insideV w:val="single" w:sz="4" w:space="0" w:color="A7A7A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5ADBA" w:themeColor="accent1" w:themeTint="66"/>
        <w:left w:val="single" w:sz="4" w:space="0" w:color="F5ADBA" w:themeColor="accent1" w:themeTint="66"/>
        <w:bottom w:val="single" w:sz="4" w:space="0" w:color="F5ADBA" w:themeColor="accent1" w:themeTint="66"/>
        <w:right w:val="single" w:sz="4" w:space="0" w:color="F5ADBA" w:themeColor="accent1" w:themeTint="66"/>
        <w:insideH w:val="single" w:sz="4" w:space="0" w:color="F5ADBA" w:themeColor="accent1" w:themeTint="66"/>
        <w:insideV w:val="single" w:sz="4" w:space="0" w:color="F5AD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88DFFF" w:themeColor="accent2" w:themeTint="66"/>
        <w:left w:val="single" w:sz="4" w:space="0" w:color="88DFFF" w:themeColor="accent2" w:themeTint="66"/>
        <w:bottom w:val="single" w:sz="4" w:space="0" w:color="88DFFF" w:themeColor="accent2" w:themeTint="66"/>
        <w:right w:val="single" w:sz="4" w:space="0" w:color="88DFFF" w:themeColor="accent2" w:themeTint="66"/>
        <w:insideH w:val="single" w:sz="4" w:space="0" w:color="88DFFF" w:themeColor="accent2" w:themeTint="66"/>
        <w:insideV w:val="single" w:sz="4" w:space="0" w:color="88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F8F5" w:themeColor="accent3" w:themeTint="66"/>
        <w:left w:val="single" w:sz="4" w:space="0" w:color="F9F8F5" w:themeColor="accent3" w:themeTint="66"/>
        <w:bottom w:val="single" w:sz="4" w:space="0" w:color="F9F8F5" w:themeColor="accent3" w:themeTint="66"/>
        <w:right w:val="single" w:sz="4" w:space="0" w:color="F9F8F5" w:themeColor="accent3" w:themeTint="66"/>
        <w:insideH w:val="single" w:sz="4" w:space="0" w:color="F9F8F5" w:themeColor="accent3" w:themeTint="66"/>
        <w:insideV w:val="single" w:sz="4" w:space="0" w:color="F9F8F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D1AA" w:themeColor="accent4" w:themeTint="66"/>
        <w:left w:val="single" w:sz="4" w:space="0" w:color="F9D1AA" w:themeColor="accent4" w:themeTint="66"/>
        <w:bottom w:val="single" w:sz="4" w:space="0" w:color="F9D1AA" w:themeColor="accent4" w:themeTint="66"/>
        <w:right w:val="single" w:sz="4" w:space="0" w:color="F9D1AA" w:themeColor="accent4" w:themeTint="66"/>
        <w:insideH w:val="single" w:sz="4" w:space="0" w:color="F9D1AA" w:themeColor="accent4" w:themeTint="66"/>
        <w:insideV w:val="single" w:sz="4" w:space="0" w:color="F9D1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7B7B77" w:themeColor="text1" w:themeTint="99"/>
        <w:bottom w:val="single" w:sz="2" w:space="0" w:color="7B7B77" w:themeColor="text1" w:themeTint="99"/>
        <w:insideH w:val="single" w:sz="2" w:space="0" w:color="7B7B77" w:themeColor="text1" w:themeTint="99"/>
        <w:insideV w:val="single" w:sz="2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7B7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08598" w:themeColor="accent1" w:themeTint="99"/>
        <w:bottom w:val="single" w:sz="2" w:space="0" w:color="F08598" w:themeColor="accent1" w:themeTint="99"/>
        <w:insideH w:val="single" w:sz="2" w:space="0" w:color="F08598" w:themeColor="accent1" w:themeTint="99"/>
        <w:insideV w:val="single" w:sz="2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59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4CCFFF" w:themeColor="accent2" w:themeTint="99"/>
        <w:bottom w:val="single" w:sz="2" w:space="0" w:color="4CCFFF" w:themeColor="accent2" w:themeTint="99"/>
        <w:insideH w:val="single" w:sz="2" w:space="0" w:color="4CCFFF" w:themeColor="accent2" w:themeTint="99"/>
        <w:insideV w:val="single" w:sz="2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6F4F0" w:themeColor="accent3" w:themeTint="99"/>
        <w:bottom w:val="single" w:sz="2" w:space="0" w:color="F6F4F0" w:themeColor="accent3" w:themeTint="99"/>
        <w:insideH w:val="single" w:sz="2" w:space="0" w:color="F6F4F0" w:themeColor="accent3" w:themeTint="99"/>
        <w:insideV w:val="single" w:sz="2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4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7BA80" w:themeColor="accent4" w:themeTint="99"/>
        <w:bottom w:val="single" w:sz="2" w:space="0" w:color="F7BA80" w:themeColor="accent4" w:themeTint="99"/>
        <w:insideH w:val="single" w:sz="2" w:space="0" w:color="F7BA80" w:themeColor="accent4" w:themeTint="99"/>
        <w:insideV w:val="single" w:sz="2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line="312" w:lineRule="auto"/>
    </w:pPr>
    <w:rPr>
      <w:rFonts w:asciiTheme="minorHAnsi" w:eastAsiaTheme="minorHAnsi" w:hAnsiTheme="minorHAnsi" w:cstheme="minorBidi"/>
      <w:i/>
      <w:iCs/>
      <w:color w:val="212120" w:themeColor="text1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line="312" w:lineRule="auto"/>
    </w:pPr>
    <w:rPr>
      <w:rFonts w:ascii="Consolas" w:eastAsiaTheme="minorHAnsi" w:hAnsi="Consolas" w:cstheme="minorBidi"/>
      <w:color w:val="212120" w:themeColor="text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line="312" w:lineRule="auto"/>
      <w:ind w:left="200" w:hanging="200"/>
    </w:pPr>
    <w:rPr>
      <w:rFonts w:asciiTheme="minorHAnsi" w:eastAsiaTheme="minorHAnsi" w:hAnsiTheme="minorHAnsi" w:cstheme="minorBidi"/>
      <w:color w:val="212120" w:themeColor="text1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line="312" w:lineRule="auto"/>
      <w:ind w:left="400" w:hanging="200"/>
    </w:pPr>
    <w:rPr>
      <w:rFonts w:asciiTheme="minorHAnsi" w:eastAsiaTheme="minorHAnsi" w:hAnsiTheme="minorHAnsi" w:cstheme="minorBidi"/>
      <w:color w:val="212120" w:themeColor="text1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line="312" w:lineRule="auto"/>
      <w:ind w:left="600" w:hanging="200"/>
    </w:pPr>
    <w:rPr>
      <w:rFonts w:asciiTheme="minorHAnsi" w:eastAsiaTheme="minorHAnsi" w:hAnsiTheme="minorHAnsi" w:cstheme="minorBidi"/>
      <w:color w:val="212120" w:themeColor="text1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line="312" w:lineRule="auto"/>
      <w:ind w:left="800" w:hanging="200"/>
    </w:pPr>
    <w:rPr>
      <w:rFonts w:asciiTheme="minorHAnsi" w:eastAsiaTheme="minorHAnsi" w:hAnsiTheme="minorHAnsi" w:cstheme="minorBidi"/>
      <w:color w:val="212120" w:themeColor="text1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line="312" w:lineRule="auto"/>
      <w:ind w:left="1000" w:hanging="200"/>
    </w:pPr>
    <w:rPr>
      <w:rFonts w:asciiTheme="minorHAnsi" w:eastAsiaTheme="minorHAnsi" w:hAnsiTheme="minorHAnsi" w:cstheme="minorBidi"/>
      <w:color w:val="212120" w:themeColor="text1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line="312" w:lineRule="auto"/>
      <w:ind w:left="1200" w:hanging="200"/>
    </w:pPr>
    <w:rPr>
      <w:rFonts w:asciiTheme="minorHAnsi" w:eastAsiaTheme="minorHAnsi" w:hAnsiTheme="minorHAnsi" w:cstheme="minorBidi"/>
      <w:color w:val="212120" w:themeColor="text1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line="312" w:lineRule="auto"/>
      <w:ind w:left="1400" w:hanging="200"/>
    </w:pPr>
    <w:rPr>
      <w:rFonts w:asciiTheme="minorHAnsi" w:eastAsiaTheme="minorHAnsi" w:hAnsiTheme="minorHAnsi" w:cstheme="minorBidi"/>
      <w:color w:val="212120" w:themeColor="text1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line="312" w:lineRule="auto"/>
      <w:ind w:left="1600" w:hanging="200"/>
    </w:pPr>
    <w:rPr>
      <w:rFonts w:asciiTheme="minorHAnsi" w:eastAsiaTheme="minorHAnsi" w:hAnsiTheme="minorHAnsi" w:cstheme="minorBidi"/>
      <w:color w:val="212120" w:themeColor="text1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line="312" w:lineRule="auto"/>
      <w:ind w:left="1800" w:hanging="200"/>
    </w:pPr>
    <w:rPr>
      <w:rFonts w:asciiTheme="minorHAnsi" w:eastAsiaTheme="minorHAnsi" w:hAnsiTheme="minorHAnsi" w:cstheme="minorBidi"/>
      <w:color w:val="212120" w:themeColor="text1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60" w:line="312" w:lineRule="auto"/>
    </w:pPr>
    <w:rPr>
      <w:rFonts w:asciiTheme="majorHAnsi" w:eastAsiaTheme="majorEastAsia" w:hAnsiTheme="majorHAnsi" w:cstheme="majorBidi"/>
      <w:b/>
      <w:bCs/>
      <w:color w:val="212120" w:themeColor="text1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E73454" w:themeColor="accent1"/>
        <w:bottom w:val="single" w:sz="4" w:space="10" w:color="E73454" w:themeColor="accent1"/>
      </w:pBdr>
      <w:spacing w:before="360" w:after="360" w:line="312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BD16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BD1633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1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1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1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1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1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60" w:line="312" w:lineRule="auto"/>
      <w:ind w:left="360" w:hanging="360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60" w:line="312" w:lineRule="auto"/>
      <w:ind w:left="720" w:hanging="360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60" w:line="312" w:lineRule="auto"/>
      <w:ind w:left="1080" w:hanging="360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60" w:line="312" w:lineRule="auto"/>
      <w:ind w:left="1440" w:hanging="360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60" w:line="312" w:lineRule="auto"/>
      <w:ind w:left="1800" w:hanging="360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60" w:line="312" w:lineRule="auto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60" w:line="312" w:lineRule="auto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60" w:line="312" w:lineRule="auto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60" w:line="312" w:lineRule="auto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60" w:line="312" w:lineRule="auto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312" w:lineRule="auto"/>
      <w:ind w:left="360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312" w:lineRule="auto"/>
      <w:ind w:left="720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312" w:lineRule="auto"/>
      <w:ind w:left="1080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312" w:lineRule="auto"/>
      <w:ind w:left="1440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312" w:lineRule="auto"/>
      <w:ind w:left="1800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60" w:line="312" w:lineRule="auto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60" w:line="312" w:lineRule="auto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60" w:line="312" w:lineRule="auto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60" w:line="312" w:lineRule="auto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60" w:line="312" w:lineRule="auto"/>
      <w:contextualSpacing/>
    </w:pPr>
    <w:rPr>
      <w:rFonts w:asciiTheme="minorHAnsi" w:eastAsiaTheme="minorHAnsi" w:hAnsiTheme="minorHAnsi" w:cstheme="minorBidi"/>
      <w:color w:val="212120" w:themeColor="text1"/>
    </w:rPr>
  </w:style>
  <w:style w:type="paragraph" w:styleId="ListParagraph">
    <w:name w:val="List Paragraph"/>
    <w:basedOn w:val="Normal"/>
    <w:uiPriority w:val="34"/>
    <w:qFormat/>
    <w:rsid w:val="00572222"/>
    <w:pPr>
      <w:spacing w:after="360" w:line="312" w:lineRule="auto"/>
      <w:ind w:left="720"/>
      <w:contextualSpacing/>
    </w:pPr>
    <w:rPr>
      <w:rFonts w:asciiTheme="minorHAnsi" w:eastAsiaTheme="minorHAnsi" w:hAnsiTheme="minorHAnsi" w:cstheme="minorBidi"/>
      <w:color w:val="212120" w:themeColor="text1"/>
    </w:rPr>
  </w:style>
  <w:style w:type="table" w:styleId="ListTable1Light">
    <w:name w:val="List Table 1 Light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bottom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bottom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bottom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bottom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bottom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120" w:themeColor="text1"/>
          <w:right w:val="single" w:sz="4" w:space="0" w:color="212120" w:themeColor="text1"/>
        </w:tcBorders>
      </w:tcPr>
    </w:tblStylePr>
    <w:tblStylePr w:type="band1Horz">
      <w:tblPr/>
      <w:tcPr>
        <w:tcBorders>
          <w:top w:val="single" w:sz="4" w:space="0" w:color="212120" w:themeColor="text1"/>
          <w:bottom w:val="single" w:sz="4" w:space="0" w:color="2121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0" w:themeColor="text1"/>
          <w:left w:val="nil"/>
        </w:tcBorders>
      </w:tcPr>
    </w:tblStylePr>
    <w:tblStylePr w:type="swCell">
      <w:tblPr/>
      <w:tcPr>
        <w:tcBorders>
          <w:top w:val="double" w:sz="4" w:space="0" w:color="2121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E73454" w:themeColor="accent1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454" w:themeColor="accent1"/>
          <w:right w:val="single" w:sz="4" w:space="0" w:color="E73454" w:themeColor="accent1"/>
        </w:tcBorders>
      </w:tcPr>
    </w:tblStylePr>
    <w:tblStylePr w:type="band1Horz">
      <w:tblPr/>
      <w:tcPr>
        <w:tcBorders>
          <w:top w:val="single" w:sz="4" w:space="0" w:color="E73454" w:themeColor="accent1"/>
          <w:bottom w:val="single" w:sz="4" w:space="0" w:color="E734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3454" w:themeColor="accent1"/>
          <w:left w:val="nil"/>
        </w:tcBorders>
      </w:tcPr>
    </w:tblStylePr>
    <w:tblStylePr w:type="swCell">
      <w:tblPr/>
      <w:tcPr>
        <w:tcBorders>
          <w:top w:val="double" w:sz="4" w:space="0" w:color="E7345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5" w:themeColor="accent2"/>
          <w:right w:val="single" w:sz="4" w:space="0" w:color="009DD5" w:themeColor="accent2"/>
        </w:tcBorders>
      </w:tcPr>
    </w:tblStylePr>
    <w:tblStylePr w:type="band1Horz">
      <w:tblPr/>
      <w:tcPr>
        <w:tcBorders>
          <w:top w:val="single" w:sz="4" w:space="0" w:color="009DD5" w:themeColor="accent2"/>
          <w:bottom w:val="single" w:sz="4" w:space="0" w:color="009D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5" w:themeColor="accent2"/>
          <w:left w:val="nil"/>
        </w:tcBorders>
      </w:tcPr>
    </w:tblStylePr>
    <w:tblStylePr w:type="swCell">
      <w:tblPr/>
      <w:tcPr>
        <w:tcBorders>
          <w:top w:val="double" w:sz="4" w:space="0" w:color="009DD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1EEE7" w:themeColor="accent3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EEE7" w:themeColor="accent3"/>
          <w:right w:val="single" w:sz="4" w:space="0" w:color="F1EEE7" w:themeColor="accent3"/>
        </w:tcBorders>
      </w:tcPr>
    </w:tblStylePr>
    <w:tblStylePr w:type="band1Horz">
      <w:tblPr/>
      <w:tcPr>
        <w:tcBorders>
          <w:top w:val="single" w:sz="4" w:space="0" w:color="F1EEE7" w:themeColor="accent3"/>
          <w:bottom w:val="single" w:sz="4" w:space="0" w:color="F1EE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EE7" w:themeColor="accent3"/>
          <w:left w:val="nil"/>
        </w:tcBorders>
      </w:tcPr>
    </w:tblStylePr>
    <w:tblStylePr w:type="swCell">
      <w:tblPr/>
      <w:tcPr>
        <w:tcBorders>
          <w:top w:val="double" w:sz="4" w:space="0" w:color="F1EEE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28D2C" w:themeColor="accent4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2C" w:themeColor="accent4"/>
          <w:right w:val="single" w:sz="4" w:space="0" w:color="F28D2C" w:themeColor="accent4"/>
        </w:tcBorders>
      </w:tcPr>
    </w:tblStylePr>
    <w:tblStylePr w:type="band1Horz">
      <w:tblPr/>
      <w:tcPr>
        <w:tcBorders>
          <w:top w:val="single" w:sz="4" w:space="0" w:color="F28D2C" w:themeColor="accent4"/>
          <w:bottom w:val="single" w:sz="4" w:space="0" w:color="F28D2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2C" w:themeColor="accent4"/>
          <w:left w:val="nil"/>
        </w:tcBorders>
      </w:tcPr>
    </w:tblStylePr>
    <w:tblStylePr w:type="swCell">
      <w:tblPr/>
      <w:tcPr>
        <w:tcBorders>
          <w:top w:val="double" w:sz="4" w:space="0" w:color="F28D2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2120" w:themeColor="text1"/>
        <w:left w:val="single" w:sz="24" w:space="0" w:color="212120" w:themeColor="text1"/>
        <w:bottom w:val="single" w:sz="24" w:space="0" w:color="212120" w:themeColor="text1"/>
        <w:right w:val="single" w:sz="24" w:space="0" w:color="212120" w:themeColor="text1"/>
      </w:tblBorders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3454" w:themeColor="accent1"/>
        <w:left w:val="single" w:sz="24" w:space="0" w:color="E73454" w:themeColor="accent1"/>
        <w:bottom w:val="single" w:sz="24" w:space="0" w:color="E73454" w:themeColor="accent1"/>
        <w:right w:val="single" w:sz="24" w:space="0" w:color="E73454" w:themeColor="accent1"/>
      </w:tblBorders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5" w:themeColor="accent2"/>
        <w:left w:val="single" w:sz="24" w:space="0" w:color="009DD5" w:themeColor="accent2"/>
        <w:bottom w:val="single" w:sz="24" w:space="0" w:color="009DD5" w:themeColor="accent2"/>
        <w:right w:val="single" w:sz="24" w:space="0" w:color="009DD5" w:themeColor="accent2"/>
      </w:tblBorders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EEE7" w:themeColor="accent3"/>
        <w:left w:val="single" w:sz="24" w:space="0" w:color="F1EEE7" w:themeColor="accent3"/>
        <w:bottom w:val="single" w:sz="24" w:space="0" w:color="F1EEE7" w:themeColor="accent3"/>
        <w:right w:val="single" w:sz="24" w:space="0" w:color="F1EEE7" w:themeColor="accent3"/>
      </w:tblBorders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2C" w:themeColor="accent4"/>
        <w:left w:val="single" w:sz="24" w:space="0" w:color="F28D2C" w:themeColor="accent4"/>
        <w:bottom w:val="single" w:sz="24" w:space="0" w:color="F28D2C" w:themeColor="accent4"/>
        <w:right w:val="single" w:sz="24" w:space="0" w:color="F28D2C" w:themeColor="accent4"/>
      </w:tblBorders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bottom w:val="single" w:sz="4" w:space="0" w:color="2121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121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E73454" w:themeColor="accent1"/>
        <w:bottom w:val="single" w:sz="4" w:space="0" w:color="E734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734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009DD5" w:themeColor="accent2"/>
        <w:bottom w:val="single" w:sz="4" w:space="0" w:color="009DD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1EEE7" w:themeColor="accent3"/>
        <w:bottom w:val="single" w:sz="4" w:space="0" w:color="F1EEE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EEE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28D2C" w:themeColor="accent4"/>
        <w:bottom w:val="single" w:sz="4" w:space="0" w:color="F28D2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8D2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1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1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1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1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34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34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34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34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EEE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EEE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EEE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EEE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2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2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2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2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  <w:insideV w:val="single" w:sz="8" w:space="0" w:color="595957" w:themeColor="text1" w:themeTint="BF"/>
      </w:tblBorders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  <w:insideV w:val="single" w:sz="8" w:space="0" w:color="ED667E" w:themeColor="accent1" w:themeTint="BF"/>
      </w:tblBorders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6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  <w:insideV w:val="single" w:sz="8" w:space="0" w:color="20C3FF" w:themeColor="accent2" w:themeTint="BF"/>
      </w:tblBorders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0C3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  <w:insideV w:val="single" w:sz="8" w:space="0" w:color="F4F2EC" w:themeColor="accent3" w:themeTint="BF"/>
      </w:tblBorders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2E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  <w:insideV w:val="single" w:sz="8" w:space="0" w:color="F5A860" w:themeColor="accent4" w:themeTint="BF"/>
      </w:tblBorders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86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sz="6" w:space="0" w:color="212120" w:themeColor="text1"/>
          <w:insideV w:val="single" w:sz="6" w:space="0" w:color="212120" w:themeColor="text1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sz="6" w:space="0" w:color="E73454" w:themeColor="accent1"/>
          <w:insideV w:val="single" w:sz="6" w:space="0" w:color="E73454" w:themeColor="accent1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sz="6" w:space="0" w:color="009DD5" w:themeColor="accent2"/>
          <w:insideV w:val="single" w:sz="6" w:space="0" w:color="009DD5" w:themeColor="accent2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1EEE7" w:themeColor="accent3"/>
          <w:insideV w:val="single" w:sz="6" w:space="0" w:color="F1EEE7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sz="6" w:space="0" w:color="F28D2C" w:themeColor="accent4"/>
          <w:insideV w:val="single" w:sz="6" w:space="0" w:color="F28D2C" w:themeColor="accent4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9A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345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EEE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2C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34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34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34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EE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EE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12" w:lineRule="auto"/>
      <w:ind w:left="1080" w:hanging="1080"/>
    </w:pPr>
    <w:rPr>
      <w:rFonts w:asciiTheme="majorHAnsi" w:eastAsiaTheme="majorEastAsia" w:hAnsiTheme="majorHAnsi" w:cstheme="majorBidi"/>
      <w:color w:val="212120" w:themeColor="text1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pPr>
      <w:spacing w:after="360" w:line="312" w:lineRule="auto"/>
    </w:pPr>
    <w:rPr>
      <w:rFonts w:eastAsiaTheme="minorHAnsi"/>
      <w:color w:val="212120" w:themeColor="text1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60" w:line="312" w:lineRule="auto"/>
      <w:ind w:left="720"/>
    </w:pPr>
    <w:rPr>
      <w:rFonts w:asciiTheme="minorHAnsi" w:eastAsiaTheme="minorHAnsi" w:hAnsiTheme="minorHAnsi" w:cstheme="minorBidi"/>
      <w:color w:val="212120" w:themeColor="text1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line="312" w:lineRule="auto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/>
    </w:pPr>
    <w:tblPr>
      <w:tblStyleRowBandSize w:val="1"/>
      <w:tblStyleColBandSize w:val="1"/>
      <w:tblBorders>
        <w:top w:val="single" w:sz="4" w:space="0" w:color="91918D" w:themeColor="text1" w:themeTint="80"/>
        <w:bottom w:val="single" w:sz="4" w:space="0" w:color="91918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2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1Horz">
      <w:tblPr/>
      <w:tcPr>
        <w:tcBorders>
          <w:top w:val="single" w:sz="4" w:space="0" w:color="91918D" w:themeColor="text1" w:themeTint="80"/>
          <w:bottom w:val="single" w:sz="4" w:space="0" w:color="91918D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line="312" w:lineRule="auto"/>
    </w:pPr>
    <w:rPr>
      <w:rFonts w:ascii="Consolas" w:eastAsiaTheme="minorHAnsi" w:hAnsi="Consolas" w:cstheme="minorBidi"/>
      <w:color w:val="21212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 w:line="312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9595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595957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60" w:line="312" w:lineRule="auto"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60" w:line="312" w:lineRule="auto"/>
      <w:contextualSpacing/>
    </w:pPr>
    <w:rPr>
      <w:rFonts w:asciiTheme="minorHAnsi" w:eastAsiaTheme="minorHAnsi" w:hAnsiTheme="minorHAnsi" w:cstheme="minorBidi"/>
      <w:color w:val="212120" w:themeColor="text1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 w:line="312" w:lineRule="auto"/>
    </w:pPr>
    <w:rPr>
      <w:rFonts w:asciiTheme="minorHAnsi" w:eastAsiaTheme="minorEastAsia" w:hAnsiTheme="minorHAnsi" w:cstheme="minorBidi"/>
      <w:color w:val="70706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line="312" w:lineRule="auto"/>
      <w:ind w:left="220" w:hanging="220"/>
    </w:pPr>
    <w:rPr>
      <w:rFonts w:asciiTheme="minorHAnsi" w:eastAsiaTheme="minorHAnsi" w:hAnsiTheme="minorHAnsi" w:cstheme="minorBidi"/>
      <w:color w:val="212120" w:themeColor="text1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line="312" w:lineRule="auto"/>
    </w:pPr>
    <w:rPr>
      <w:rFonts w:asciiTheme="minorHAnsi" w:eastAsiaTheme="minorHAnsi" w:hAnsiTheme="minorHAnsi" w:cstheme="minorBidi"/>
      <w:color w:val="212120" w:themeColor="text1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line="312" w:lineRule="auto"/>
      <w:contextualSpacing/>
    </w:pPr>
    <w:rPr>
      <w:rFonts w:asciiTheme="majorHAnsi" w:eastAsiaTheme="majorEastAsia" w:hAnsiTheme="majorHAnsi" w:cstheme="majorBidi"/>
      <w:color w:val="21212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60" w:line="312" w:lineRule="auto"/>
    </w:pPr>
    <w:rPr>
      <w:rFonts w:asciiTheme="majorHAnsi" w:eastAsiaTheme="majorEastAsia" w:hAnsiTheme="majorHAnsi" w:cstheme="majorBidi"/>
      <w:b/>
      <w:bCs/>
      <w:color w:val="21212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312" w:lineRule="auto"/>
    </w:pPr>
    <w:rPr>
      <w:rFonts w:asciiTheme="minorHAnsi" w:eastAsiaTheme="minorHAnsi" w:hAnsiTheme="minorHAnsi" w:cstheme="minorBidi"/>
      <w:color w:val="212120" w:themeColor="text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312" w:lineRule="auto"/>
      <w:ind w:left="220"/>
    </w:pPr>
    <w:rPr>
      <w:rFonts w:asciiTheme="minorHAnsi" w:eastAsiaTheme="minorHAnsi" w:hAnsiTheme="minorHAnsi" w:cstheme="minorBidi"/>
      <w:color w:val="21212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312" w:lineRule="auto"/>
      <w:ind w:left="440"/>
    </w:pPr>
    <w:rPr>
      <w:rFonts w:asciiTheme="minorHAnsi" w:eastAsiaTheme="minorHAnsi" w:hAnsiTheme="minorHAnsi" w:cstheme="minorBidi"/>
      <w:color w:val="212120" w:themeColor="text1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312" w:lineRule="auto"/>
      <w:ind w:left="660"/>
    </w:pPr>
    <w:rPr>
      <w:rFonts w:asciiTheme="minorHAnsi" w:eastAsiaTheme="minorHAnsi" w:hAnsiTheme="minorHAnsi" w:cstheme="minorBidi"/>
      <w:color w:val="212120" w:themeColor="text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312" w:lineRule="auto"/>
      <w:ind w:left="880"/>
    </w:pPr>
    <w:rPr>
      <w:rFonts w:asciiTheme="minorHAnsi" w:eastAsiaTheme="minorHAnsi" w:hAnsiTheme="minorHAnsi" w:cstheme="minorBidi"/>
      <w:color w:val="212120" w:themeColor="text1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312" w:lineRule="auto"/>
      <w:ind w:left="1100"/>
    </w:pPr>
    <w:rPr>
      <w:rFonts w:asciiTheme="minorHAnsi" w:eastAsiaTheme="minorHAnsi" w:hAnsiTheme="minorHAnsi" w:cstheme="minorBidi"/>
      <w:color w:val="212120" w:themeColor="text1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312" w:lineRule="auto"/>
      <w:ind w:left="1320"/>
    </w:pPr>
    <w:rPr>
      <w:rFonts w:asciiTheme="minorHAnsi" w:eastAsiaTheme="minorHAnsi" w:hAnsiTheme="minorHAnsi" w:cstheme="minorBidi"/>
      <w:color w:val="212120" w:themeColor="text1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312" w:lineRule="auto"/>
      <w:ind w:left="1540"/>
    </w:pPr>
    <w:rPr>
      <w:rFonts w:asciiTheme="minorHAnsi" w:eastAsiaTheme="minorHAnsi" w:hAnsiTheme="minorHAnsi" w:cstheme="minorBidi"/>
      <w:color w:val="212120" w:themeColor="text1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312" w:lineRule="auto"/>
      <w:ind w:left="1760"/>
    </w:pPr>
    <w:rPr>
      <w:rFonts w:asciiTheme="minorHAnsi" w:eastAsiaTheme="minorHAnsi" w:hAnsiTheme="minorHAnsi" w:cstheme="minorBidi"/>
      <w:color w:val="212120" w:themeColor="tex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 w:themeColor="accent1" w:themeShade="BF"/>
      <w:sz w:val="32"/>
      <w:szCs w:val="32"/>
    </w:rPr>
  </w:style>
  <w:style w:type="paragraph" w:customStyle="1" w:styleId="Logo">
    <w:name w:val="Logo"/>
    <w:basedOn w:val="Normal"/>
    <w:link w:val="LogoChar"/>
    <w:uiPriority w:val="3"/>
    <w:qFormat/>
    <w:rsid w:val="00A62C23"/>
    <w:rPr>
      <w:rFonts w:asciiTheme="majorHAnsi" w:eastAsiaTheme="minorHAnsi" w:hAnsiTheme="majorHAnsi" w:cstheme="minorBidi"/>
      <w:color w:val="4A412B" w:themeColor="accent3" w:themeShade="40"/>
      <w:spacing w:val="20"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C287B"/>
    <w:rPr>
      <w:color w:val="605E5C"/>
      <w:shd w:val="clear" w:color="auto" w:fill="E1DFDD"/>
    </w:rPr>
  </w:style>
  <w:style w:type="character" w:customStyle="1" w:styleId="LogoChar">
    <w:name w:val="Logo Char"/>
    <w:basedOn w:val="DefaultParagraphFont"/>
    <w:link w:val="Logo"/>
    <w:uiPriority w:val="3"/>
    <w:rsid w:val="00A62C23"/>
    <w:rPr>
      <w:rFonts w:asciiTheme="majorHAnsi" w:hAnsiTheme="majorHAnsi"/>
      <w:color w:val="4A412B" w:themeColor="accent3" w:themeShade="40"/>
      <w:spacing w:val="2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y\AppData\Roaming\Microsoft\Templates\Financial%20busines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1E9AB-303F-4DC9-89D9-A77D7D890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25CEE-B3A5-44EC-A6D5-AEC12085939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2C69905-FFE1-450B-8744-A2902059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business letterhead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2021-05-03T16:58:00Z</dcterms:created>
  <dcterms:modified xsi:type="dcterms:W3CDTF">2022-04-15T15:13:00Z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