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C05C5" w14:textId="0EA61D6C" w:rsidR="00B74661" w:rsidRDefault="00B74661" w:rsidP="00F85B00">
      <w:pPr>
        <w:tabs>
          <w:tab w:val="left" w:pos="5040"/>
        </w:tabs>
        <w:ind w:right="241"/>
        <w:jc w:val="center"/>
        <w:rPr>
          <w:b/>
          <w:sz w:val="23"/>
          <w:szCs w:val="23"/>
        </w:rPr>
      </w:pPr>
      <w:r>
        <w:rPr>
          <w:b/>
          <w:sz w:val="23"/>
          <w:szCs w:val="23"/>
        </w:rPr>
        <w:t>COMMUNITY RENOVATION PROGRAM</w:t>
      </w:r>
    </w:p>
    <w:p w14:paraId="15C37B73" w14:textId="0D56A192" w:rsidR="00F85B00" w:rsidRDefault="00F85B00" w:rsidP="00F85B00">
      <w:pPr>
        <w:tabs>
          <w:tab w:val="left" w:pos="5040"/>
        </w:tabs>
        <w:ind w:right="241"/>
        <w:jc w:val="center"/>
        <w:rPr>
          <w:b/>
          <w:sz w:val="23"/>
          <w:szCs w:val="23"/>
        </w:rPr>
      </w:pPr>
      <w:r>
        <w:rPr>
          <w:b/>
          <w:sz w:val="23"/>
          <w:szCs w:val="23"/>
        </w:rPr>
        <w:t>PROGRAM GUIDELINES</w:t>
      </w:r>
    </w:p>
    <w:p w14:paraId="137B5ABB" w14:textId="7E5475E5" w:rsidR="00F85B00" w:rsidRDefault="00F85B00" w:rsidP="00F85B00">
      <w:pPr>
        <w:tabs>
          <w:tab w:val="left" w:pos="5040"/>
        </w:tabs>
        <w:ind w:right="241"/>
        <w:jc w:val="center"/>
        <w:rPr>
          <w:b/>
          <w:sz w:val="23"/>
          <w:szCs w:val="23"/>
        </w:rPr>
      </w:pPr>
    </w:p>
    <w:p w14:paraId="093BDAB7" w14:textId="43EE8D55" w:rsidR="00F85B00" w:rsidRDefault="00F85B00" w:rsidP="00F85B00">
      <w:pPr>
        <w:rPr>
          <w:bCs/>
          <w:sz w:val="23"/>
          <w:szCs w:val="23"/>
        </w:rPr>
      </w:pPr>
      <w:r>
        <w:rPr>
          <w:bCs/>
          <w:sz w:val="23"/>
          <w:szCs w:val="23"/>
          <w:u w:val="single"/>
        </w:rPr>
        <w:t>Purpose and Mission</w:t>
      </w:r>
    </w:p>
    <w:p w14:paraId="5B76D618" w14:textId="33D6F662" w:rsidR="00F85B00" w:rsidRDefault="00F85B00" w:rsidP="00505C44">
      <w:pPr>
        <w:jc w:val="both"/>
        <w:rPr>
          <w:bCs/>
          <w:sz w:val="23"/>
          <w:szCs w:val="23"/>
        </w:rPr>
      </w:pPr>
      <w:r>
        <w:rPr>
          <w:bCs/>
          <w:sz w:val="23"/>
          <w:szCs w:val="23"/>
        </w:rPr>
        <w:t xml:space="preserve">The purpose of this program is to improve the appearance of </w:t>
      </w:r>
      <w:r w:rsidR="00335E4C">
        <w:rPr>
          <w:bCs/>
          <w:sz w:val="23"/>
          <w:szCs w:val="23"/>
        </w:rPr>
        <w:t>homes and businesses</w:t>
      </w:r>
      <w:r>
        <w:rPr>
          <w:bCs/>
          <w:sz w:val="23"/>
          <w:szCs w:val="23"/>
        </w:rPr>
        <w:t xml:space="preserve"> in Meade County. Improving the appearance of </w:t>
      </w:r>
      <w:r w:rsidR="007B16D2">
        <w:rPr>
          <w:bCs/>
          <w:sz w:val="23"/>
          <w:szCs w:val="23"/>
        </w:rPr>
        <w:t>homes and businesses</w:t>
      </w:r>
      <w:r>
        <w:rPr>
          <w:bCs/>
          <w:sz w:val="23"/>
          <w:szCs w:val="23"/>
        </w:rPr>
        <w:t xml:space="preserve"> is part of an overall strategy to attract new residents and/or new businesses, as well as support existing businesses. </w:t>
      </w:r>
      <w:r w:rsidR="007B16D2">
        <w:rPr>
          <w:bCs/>
          <w:sz w:val="23"/>
          <w:szCs w:val="23"/>
        </w:rPr>
        <w:t xml:space="preserve">To improve the appearances of both homes and business, </w:t>
      </w:r>
      <w:r w:rsidR="007B16D2" w:rsidRPr="00AB21ED">
        <w:rPr>
          <w:b/>
          <w:sz w:val="23"/>
          <w:szCs w:val="23"/>
        </w:rPr>
        <w:t>Meade County Economic Development</w:t>
      </w:r>
      <w:r w:rsidR="00E46496" w:rsidRPr="00AB21ED">
        <w:rPr>
          <w:b/>
          <w:sz w:val="23"/>
          <w:szCs w:val="23"/>
        </w:rPr>
        <w:t xml:space="preserve"> Committee, Inc (MCEDC)</w:t>
      </w:r>
      <w:r w:rsidR="007B16D2">
        <w:rPr>
          <w:bCs/>
          <w:sz w:val="23"/>
          <w:szCs w:val="23"/>
        </w:rPr>
        <w:t xml:space="preserve">, in partnership with the </w:t>
      </w:r>
      <w:r w:rsidR="007B16D2" w:rsidRPr="00D27939">
        <w:rPr>
          <w:b/>
          <w:sz w:val="23"/>
          <w:szCs w:val="23"/>
        </w:rPr>
        <w:t>Community Foundation of Southwest Kansas</w:t>
      </w:r>
      <w:r w:rsidR="007B16D2">
        <w:rPr>
          <w:bCs/>
          <w:sz w:val="23"/>
          <w:szCs w:val="23"/>
        </w:rPr>
        <w:t xml:space="preserve">, has created </w:t>
      </w:r>
      <w:r w:rsidR="00C84343">
        <w:rPr>
          <w:bCs/>
          <w:sz w:val="23"/>
          <w:szCs w:val="23"/>
        </w:rPr>
        <w:t>two</w:t>
      </w:r>
      <w:r w:rsidR="007B16D2">
        <w:rPr>
          <w:bCs/>
          <w:sz w:val="23"/>
          <w:szCs w:val="23"/>
        </w:rPr>
        <w:t xml:space="preserve"> incentive</w:t>
      </w:r>
      <w:r>
        <w:rPr>
          <w:bCs/>
          <w:sz w:val="23"/>
          <w:szCs w:val="23"/>
        </w:rPr>
        <w:t xml:space="preserve"> programs: 1) </w:t>
      </w:r>
      <w:r w:rsidR="007B16D2">
        <w:rPr>
          <w:bCs/>
          <w:sz w:val="23"/>
          <w:szCs w:val="23"/>
        </w:rPr>
        <w:t>Home Renovation</w:t>
      </w:r>
      <w:r>
        <w:rPr>
          <w:bCs/>
          <w:sz w:val="23"/>
          <w:szCs w:val="23"/>
        </w:rPr>
        <w:t xml:space="preserve"> </w:t>
      </w:r>
      <w:r w:rsidR="00C84343">
        <w:rPr>
          <w:bCs/>
          <w:sz w:val="23"/>
          <w:szCs w:val="23"/>
        </w:rPr>
        <w:t xml:space="preserve">and 2) </w:t>
      </w:r>
      <w:r>
        <w:rPr>
          <w:bCs/>
          <w:sz w:val="23"/>
          <w:szCs w:val="23"/>
        </w:rPr>
        <w:t xml:space="preserve">Commercial Renovation. </w:t>
      </w:r>
      <w:r w:rsidR="007B16D2">
        <w:rPr>
          <w:bCs/>
          <w:sz w:val="23"/>
          <w:szCs w:val="23"/>
        </w:rPr>
        <w:t xml:space="preserve">Eligible applicants for both programs may receive a 50/50 matching grant up to a specified amount. </w:t>
      </w:r>
    </w:p>
    <w:p w14:paraId="0E81A981" w14:textId="77777777" w:rsidR="00505C44" w:rsidRDefault="00505C44" w:rsidP="00F85B00">
      <w:pPr>
        <w:rPr>
          <w:bCs/>
          <w:sz w:val="23"/>
          <w:szCs w:val="23"/>
        </w:rPr>
      </w:pPr>
    </w:p>
    <w:p w14:paraId="54F76C55" w14:textId="3303CEAC" w:rsidR="007B16D2" w:rsidRPr="007B16D2" w:rsidRDefault="00F85B00" w:rsidP="00F85B00">
      <w:pPr>
        <w:rPr>
          <w:bCs/>
          <w:sz w:val="23"/>
          <w:szCs w:val="23"/>
          <w:u w:val="single"/>
        </w:rPr>
      </w:pPr>
      <w:r>
        <w:rPr>
          <w:bCs/>
          <w:sz w:val="23"/>
          <w:szCs w:val="23"/>
          <w:u w:val="single"/>
        </w:rPr>
        <w:t>Program Eligibility and Requirements</w:t>
      </w:r>
    </w:p>
    <w:p w14:paraId="6F99E095" w14:textId="76E87620" w:rsidR="007B16D2" w:rsidRPr="007B16D2" w:rsidRDefault="007B16D2" w:rsidP="00505C44">
      <w:pPr>
        <w:jc w:val="both"/>
        <w:rPr>
          <w:bCs/>
          <w:i/>
          <w:iCs/>
          <w:sz w:val="23"/>
          <w:szCs w:val="23"/>
        </w:rPr>
      </w:pPr>
      <w:r>
        <w:rPr>
          <w:bCs/>
          <w:i/>
          <w:iCs/>
          <w:sz w:val="23"/>
          <w:szCs w:val="23"/>
        </w:rPr>
        <w:t>Requirements Pertaining to All Applicants</w:t>
      </w:r>
    </w:p>
    <w:p w14:paraId="4D1A3D53" w14:textId="77777777" w:rsidR="007B16D2" w:rsidRDefault="007B16D2" w:rsidP="00505C44">
      <w:pPr>
        <w:jc w:val="both"/>
        <w:rPr>
          <w:bCs/>
          <w:sz w:val="23"/>
          <w:szCs w:val="23"/>
        </w:rPr>
      </w:pPr>
    </w:p>
    <w:p w14:paraId="14997E6F" w14:textId="18AC5FE4" w:rsidR="001B4D40" w:rsidRDefault="001B4D40" w:rsidP="007B16D2">
      <w:pPr>
        <w:pStyle w:val="ListParagraph"/>
        <w:numPr>
          <w:ilvl w:val="0"/>
          <w:numId w:val="12"/>
        </w:numPr>
        <w:spacing w:line="240" w:lineRule="auto"/>
        <w:jc w:val="both"/>
        <w:rPr>
          <w:bCs/>
          <w:sz w:val="23"/>
          <w:szCs w:val="23"/>
        </w:rPr>
      </w:pPr>
      <w:r>
        <w:rPr>
          <w:bCs/>
          <w:sz w:val="23"/>
          <w:szCs w:val="23"/>
        </w:rPr>
        <w:t>Property must be</w:t>
      </w:r>
      <w:r w:rsidR="00E46496">
        <w:rPr>
          <w:bCs/>
          <w:sz w:val="23"/>
          <w:szCs w:val="23"/>
        </w:rPr>
        <w:t xml:space="preserve"> located</w:t>
      </w:r>
      <w:r>
        <w:rPr>
          <w:bCs/>
          <w:sz w:val="23"/>
          <w:szCs w:val="23"/>
        </w:rPr>
        <w:t xml:space="preserve"> within Meade County, Kansas</w:t>
      </w:r>
    </w:p>
    <w:p w14:paraId="5F2333E7" w14:textId="5FF9AA68" w:rsidR="007B16D2" w:rsidRDefault="00F85B00" w:rsidP="007B16D2">
      <w:pPr>
        <w:pStyle w:val="ListParagraph"/>
        <w:numPr>
          <w:ilvl w:val="0"/>
          <w:numId w:val="12"/>
        </w:numPr>
        <w:spacing w:line="240" w:lineRule="auto"/>
        <w:jc w:val="both"/>
        <w:rPr>
          <w:bCs/>
          <w:sz w:val="23"/>
          <w:szCs w:val="23"/>
        </w:rPr>
      </w:pPr>
      <w:r w:rsidRPr="007B16D2">
        <w:rPr>
          <w:bCs/>
          <w:sz w:val="23"/>
          <w:szCs w:val="23"/>
        </w:rPr>
        <w:t>Applicants must meet a low-to-moderate income (LMI) threshold to qualify for grant funds</w:t>
      </w:r>
      <w:r w:rsidR="00AB21ED">
        <w:rPr>
          <w:bCs/>
          <w:sz w:val="23"/>
          <w:szCs w:val="23"/>
        </w:rPr>
        <w:t xml:space="preserve"> and provide proof thereof</w:t>
      </w:r>
    </w:p>
    <w:p w14:paraId="00EB6C5C" w14:textId="39F510B8" w:rsidR="001B4D40" w:rsidRDefault="001B4D40" w:rsidP="007B16D2">
      <w:pPr>
        <w:pStyle w:val="ListParagraph"/>
        <w:numPr>
          <w:ilvl w:val="0"/>
          <w:numId w:val="12"/>
        </w:numPr>
        <w:spacing w:line="240" w:lineRule="auto"/>
        <w:jc w:val="both"/>
        <w:rPr>
          <w:bCs/>
          <w:sz w:val="23"/>
          <w:szCs w:val="23"/>
        </w:rPr>
      </w:pPr>
      <w:r>
        <w:rPr>
          <w:bCs/>
          <w:sz w:val="23"/>
          <w:szCs w:val="23"/>
        </w:rPr>
        <w:t>Applicants must own the property</w:t>
      </w:r>
      <w:r w:rsidR="00AB21ED">
        <w:rPr>
          <w:bCs/>
          <w:sz w:val="23"/>
          <w:szCs w:val="23"/>
        </w:rPr>
        <w:t xml:space="preserve"> and provide proof thereof</w:t>
      </w:r>
    </w:p>
    <w:p w14:paraId="62452E37" w14:textId="1BC20722" w:rsidR="007B16D2" w:rsidRDefault="007B16D2" w:rsidP="007B16D2">
      <w:pPr>
        <w:pStyle w:val="ListParagraph"/>
        <w:numPr>
          <w:ilvl w:val="0"/>
          <w:numId w:val="12"/>
        </w:numPr>
        <w:spacing w:line="240" w:lineRule="auto"/>
        <w:jc w:val="both"/>
        <w:rPr>
          <w:bCs/>
          <w:sz w:val="23"/>
          <w:szCs w:val="23"/>
        </w:rPr>
      </w:pPr>
      <w:r>
        <w:rPr>
          <w:bCs/>
          <w:sz w:val="23"/>
          <w:szCs w:val="23"/>
        </w:rPr>
        <w:t>Applicants must be current on property taxes</w:t>
      </w:r>
    </w:p>
    <w:p w14:paraId="7D987672" w14:textId="2521F3A3" w:rsidR="00AB21ED" w:rsidRDefault="00AB21ED" w:rsidP="007B16D2">
      <w:pPr>
        <w:pStyle w:val="ListParagraph"/>
        <w:numPr>
          <w:ilvl w:val="0"/>
          <w:numId w:val="12"/>
        </w:numPr>
        <w:spacing w:line="240" w:lineRule="auto"/>
        <w:jc w:val="both"/>
        <w:rPr>
          <w:bCs/>
          <w:sz w:val="23"/>
          <w:szCs w:val="23"/>
        </w:rPr>
      </w:pPr>
      <w:r>
        <w:rPr>
          <w:bCs/>
          <w:sz w:val="23"/>
          <w:szCs w:val="23"/>
        </w:rPr>
        <w:t>Applicants must obtain two written bids for eligible projects</w:t>
      </w:r>
    </w:p>
    <w:p w14:paraId="79B5D600" w14:textId="1C049CC0" w:rsidR="00306711" w:rsidRDefault="00306711" w:rsidP="007B16D2">
      <w:pPr>
        <w:pStyle w:val="ListParagraph"/>
        <w:numPr>
          <w:ilvl w:val="0"/>
          <w:numId w:val="12"/>
        </w:numPr>
        <w:spacing w:line="240" w:lineRule="auto"/>
        <w:jc w:val="both"/>
        <w:rPr>
          <w:bCs/>
          <w:sz w:val="23"/>
          <w:szCs w:val="23"/>
        </w:rPr>
      </w:pPr>
      <w:r>
        <w:rPr>
          <w:bCs/>
          <w:sz w:val="23"/>
          <w:szCs w:val="23"/>
        </w:rPr>
        <w:t>Only exterior repairs are eligible</w:t>
      </w:r>
    </w:p>
    <w:p w14:paraId="43C0C59F" w14:textId="2B7D1C5D" w:rsidR="007B16D2" w:rsidRDefault="00505C44" w:rsidP="007B16D2">
      <w:pPr>
        <w:pStyle w:val="ListParagraph"/>
        <w:numPr>
          <w:ilvl w:val="0"/>
          <w:numId w:val="12"/>
        </w:numPr>
        <w:spacing w:line="240" w:lineRule="auto"/>
        <w:jc w:val="both"/>
        <w:rPr>
          <w:bCs/>
          <w:sz w:val="23"/>
          <w:szCs w:val="23"/>
        </w:rPr>
      </w:pPr>
      <w:r w:rsidRPr="007B16D2">
        <w:rPr>
          <w:bCs/>
          <w:sz w:val="23"/>
          <w:szCs w:val="23"/>
        </w:rPr>
        <w:t>Any grant awards must be spent in compliance with the terms of these guidelines</w:t>
      </w:r>
    </w:p>
    <w:p w14:paraId="4BCBC0FD" w14:textId="773AC871" w:rsidR="007B16D2" w:rsidRPr="007B16D2" w:rsidRDefault="00505C44" w:rsidP="00CF3625">
      <w:pPr>
        <w:pStyle w:val="ListParagraph"/>
        <w:numPr>
          <w:ilvl w:val="0"/>
          <w:numId w:val="12"/>
        </w:numPr>
        <w:spacing w:line="240" w:lineRule="auto"/>
        <w:jc w:val="both"/>
        <w:rPr>
          <w:bCs/>
          <w:sz w:val="23"/>
          <w:szCs w:val="23"/>
        </w:rPr>
      </w:pPr>
      <w:r w:rsidRPr="007B16D2">
        <w:rPr>
          <w:bCs/>
          <w:sz w:val="23"/>
          <w:szCs w:val="23"/>
        </w:rPr>
        <w:t>Each application will be considered solely on its merits, without regard to age (provided the applicant is of age as prescribed by law) color, creed, marital status, national origin, political party affiliation, race or sex of applicant(s)</w:t>
      </w:r>
    </w:p>
    <w:p w14:paraId="62B77FC7" w14:textId="3F679CCC" w:rsidR="007B16D2" w:rsidRDefault="007B16D2" w:rsidP="001B4D40">
      <w:pPr>
        <w:jc w:val="both"/>
        <w:rPr>
          <w:bCs/>
          <w:i/>
          <w:iCs/>
          <w:sz w:val="23"/>
          <w:szCs w:val="23"/>
        </w:rPr>
      </w:pPr>
      <w:r>
        <w:rPr>
          <w:bCs/>
          <w:i/>
          <w:iCs/>
          <w:sz w:val="23"/>
          <w:szCs w:val="23"/>
        </w:rPr>
        <w:t>Specific Requirements for Home Renovation</w:t>
      </w:r>
    </w:p>
    <w:p w14:paraId="04F71854" w14:textId="77777777" w:rsidR="00306711" w:rsidRDefault="00306711" w:rsidP="001B4D40">
      <w:pPr>
        <w:jc w:val="both"/>
        <w:rPr>
          <w:bCs/>
          <w:i/>
          <w:iCs/>
          <w:sz w:val="23"/>
          <w:szCs w:val="23"/>
        </w:rPr>
      </w:pPr>
    </w:p>
    <w:p w14:paraId="386CF787" w14:textId="162C5FE5" w:rsidR="001B4D40" w:rsidRPr="00306711" w:rsidRDefault="007B16D2" w:rsidP="00306711">
      <w:pPr>
        <w:pStyle w:val="ListParagraph"/>
        <w:numPr>
          <w:ilvl w:val="0"/>
          <w:numId w:val="17"/>
        </w:numPr>
        <w:spacing w:after="0" w:line="240" w:lineRule="auto"/>
        <w:jc w:val="both"/>
        <w:rPr>
          <w:bCs/>
          <w:sz w:val="23"/>
          <w:szCs w:val="23"/>
        </w:rPr>
      </w:pPr>
      <w:r w:rsidRPr="00306711">
        <w:rPr>
          <w:bCs/>
          <w:sz w:val="23"/>
          <w:szCs w:val="23"/>
        </w:rPr>
        <w:t xml:space="preserve">Eligible applicants may receive up to </w:t>
      </w:r>
      <w:r w:rsidRPr="005A1558">
        <w:rPr>
          <w:b/>
          <w:sz w:val="23"/>
          <w:szCs w:val="23"/>
        </w:rPr>
        <w:t>$1,500.00</w:t>
      </w:r>
      <w:r w:rsidRPr="00306711">
        <w:rPr>
          <w:bCs/>
          <w:sz w:val="23"/>
          <w:szCs w:val="23"/>
        </w:rPr>
        <w:t xml:space="preserve"> in a 50/50 matching grant</w:t>
      </w:r>
    </w:p>
    <w:p w14:paraId="300D8CD9" w14:textId="213D4F71" w:rsidR="001B4D40" w:rsidRDefault="007B16D2" w:rsidP="00306711">
      <w:pPr>
        <w:pStyle w:val="ListParagraph"/>
        <w:numPr>
          <w:ilvl w:val="0"/>
          <w:numId w:val="13"/>
        </w:numPr>
        <w:spacing w:after="0" w:line="240" w:lineRule="auto"/>
        <w:jc w:val="both"/>
        <w:rPr>
          <w:bCs/>
          <w:sz w:val="23"/>
          <w:szCs w:val="23"/>
        </w:rPr>
      </w:pPr>
      <w:r w:rsidRPr="007B16D2">
        <w:rPr>
          <w:bCs/>
          <w:sz w:val="23"/>
          <w:szCs w:val="23"/>
        </w:rPr>
        <w:t>Applicants must certify that they own and reside at the property for which they are seeking grant monies</w:t>
      </w:r>
      <w:r w:rsidR="001B4D40">
        <w:rPr>
          <w:bCs/>
          <w:sz w:val="23"/>
          <w:szCs w:val="23"/>
        </w:rPr>
        <w:t>/the property is not a rental property</w:t>
      </w:r>
    </w:p>
    <w:p w14:paraId="34ADD547" w14:textId="166CF64E" w:rsidR="007B16D2" w:rsidRDefault="001B4D40" w:rsidP="00306711">
      <w:pPr>
        <w:pStyle w:val="ListParagraph"/>
        <w:numPr>
          <w:ilvl w:val="0"/>
          <w:numId w:val="13"/>
        </w:numPr>
        <w:spacing w:after="0" w:line="240" w:lineRule="auto"/>
        <w:jc w:val="both"/>
        <w:rPr>
          <w:bCs/>
          <w:sz w:val="23"/>
          <w:szCs w:val="23"/>
        </w:rPr>
      </w:pPr>
      <w:r>
        <w:rPr>
          <w:bCs/>
          <w:sz w:val="23"/>
          <w:szCs w:val="23"/>
        </w:rPr>
        <w:t>A</w:t>
      </w:r>
      <w:r w:rsidR="007B16D2" w:rsidRPr="007B16D2">
        <w:rPr>
          <w:bCs/>
          <w:sz w:val="23"/>
          <w:szCs w:val="23"/>
        </w:rPr>
        <w:t>pplicants must not own more than one property</w:t>
      </w:r>
    </w:p>
    <w:p w14:paraId="6D31D31E" w14:textId="77777777" w:rsidR="00306711" w:rsidRDefault="00306711" w:rsidP="00306711">
      <w:pPr>
        <w:pStyle w:val="ListParagraph"/>
        <w:spacing w:after="0" w:line="240" w:lineRule="auto"/>
        <w:jc w:val="both"/>
        <w:rPr>
          <w:bCs/>
          <w:sz w:val="23"/>
          <w:szCs w:val="23"/>
        </w:rPr>
      </w:pPr>
    </w:p>
    <w:p w14:paraId="0B24339B" w14:textId="728F330C" w:rsidR="007B16D2" w:rsidRDefault="007B16D2" w:rsidP="001B4D40">
      <w:pPr>
        <w:jc w:val="both"/>
        <w:rPr>
          <w:bCs/>
          <w:i/>
          <w:iCs/>
          <w:sz w:val="23"/>
          <w:szCs w:val="23"/>
        </w:rPr>
      </w:pPr>
      <w:r>
        <w:rPr>
          <w:bCs/>
          <w:i/>
          <w:iCs/>
          <w:sz w:val="23"/>
          <w:szCs w:val="23"/>
        </w:rPr>
        <w:t>Specific Requirements for Commercial Renovation</w:t>
      </w:r>
    </w:p>
    <w:p w14:paraId="7AA64ADE" w14:textId="77777777" w:rsidR="00306711" w:rsidRDefault="00306711" w:rsidP="001B4D40">
      <w:pPr>
        <w:jc w:val="both"/>
        <w:rPr>
          <w:bCs/>
          <w:i/>
          <w:iCs/>
          <w:sz w:val="23"/>
          <w:szCs w:val="23"/>
        </w:rPr>
      </w:pPr>
    </w:p>
    <w:p w14:paraId="06DC87E5" w14:textId="4A49FFF1" w:rsidR="007B16D2" w:rsidRPr="00306711" w:rsidRDefault="007B16D2" w:rsidP="00306711">
      <w:pPr>
        <w:pStyle w:val="ListParagraph"/>
        <w:numPr>
          <w:ilvl w:val="0"/>
          <w:numId w:val="16"/>
        </w:numPr>
        <w:spacing w:after="0" w:line="240" w:lineRule="auto"/>
        <w:jc w:val="both"/>
        <w:rPr>
          <w:bCs/>
          <w:sz w:val="23"/>
          <w:szCs w:val="23"/>
        </w:rPr>
      </w:pPr>
      <w:r w:rsidRPr="00306711">
        <w:rPr>
          <w:bCs/>
          <w:sz w:val="23"/>
          <w:szCs w:val="23"/>
        </w:rPr>
        <w:t xml:space="preserve">Eligible applicants may receive up to </w:t>
      </w:r>
      <w:r w:rsidRPr="005A1558">
        <w:rPr>
          <w:b/>
          <w:sz w:val="23"/>
          <w:szCs w:val="23"/>
        </w:rPr>
        <w:t>$2,500.00</w:t>
      </w:r>
      <w:r w:rsidRPr="00306711">
        <w:rPr>
          <w:bCs/>
          <w:sz w:val="23"/>
          <w:szCs w:val="23"/>
        </w:rPr>
        <w:t xml:space="preserve"> in a 50/50 matching grant.</w:t>
      </w:r>
    </w:p>
    <w:p w14:paraId="4830FA42" w14:textId="57D230FE" w:rsidR="001B4D40" w:rsidRPr="001B4D40" w:rsidRDefault="001B4D40" w:rsidP="00306711">
      <w:pPr>
        <w:pStyle w:val="ListParagraph"/>
        <w:numPr>
          <w:ilvl w:val="0"/>
          <w:numId w:val="15"/>
        </w:numPr>
        <w:spacing w:after="0" w:line="240" w:lineRule="auto"/>
        <w:jc w:val="both"/>
        <w:rPr>
          <w:bCs/>
          <w:sz w:val="23"/>
          <w:szCs w:val="23"/>
        </w:rPr>
      </w:pPr>
      <w:r>
        <w:rPr>
          <w:bCs/>
          <w:sz w:val="23"/>
          <w:szCs w:val="23"/>
        </w:rPr>
        <w:t>Applicants must use the property exclusively for their business</w:t>
      </w:r>
    </w:p>
    <w:p w14:paraId="6D2AD8F2" w14:textId="580BD9CA" w:rsidR="007B16D2" w:rsidRDefault="007B16D2" w:rsidP="00505C44">
      <w:pPr>
        <w:jc w:val="both"/>
        <w:rPr>
          <w:bCs/>
          <w:sz w:val="23"/>
          <w:szCs w:val="23"/>
        </w:rPr>
      </w:pPr>
    </w:p>
    <w:p w14:paraId="59AEFCC3" w14:textId="600EA339" w:rsidR="007B16D2" w:rsidRDefault="007B16D2" w:rsidP="00505C44">
      <w:pPr>
        <w:jc w:val="both"/>
        <w:rPr>
          <w:bCs/>
          <w:sz w:val="23"/>
          <w:szCs w:val="23"/>
        </w:rPr>
      </w:pPr>
      <w:r>
        <w:rPr>
          <w:bCs/>
          <w:sz w:val="23"/>
          <w:szCs w:val="23"/>
          <w:u w:val="single"/>
        </w:rPr>
        <w:t>Eligible/Ineligible Expenditures</w:t>
      </w:r>
    </w:p>
    <w:p w14:paraId="7620F531" w14:textId="2CD80557" w:rsidR="007B16D2" w:rsidRDefault="007B16D2" w:rsidP="007B16D2">
      <w:pPr>
        <w:jc w:val="both"/>
        <w:rPr>
          <w:bCs/>
          <w:sz w:val="23"/>
          <w:szCs w:val="23"/>
        </w:rPr>
      </w:pPr>
      <w:r>
        <w:rPr>
          <w:bCs/>
          <w:sz w:val="23"/>
          <w:szCs w:val="23"/>
        </w:rPr>
        <w:t>Eligible expenditures include: painting, window repair, signage, awnings, masonry work, and entranceways. Ineligible expenditures include: parking lots and parking structures, sidewalks, landscaping, building maintenance, appliances and inventory.</w:t>
      </w:r>
      <w:r w:rsidR="00306711">
        <w:rPr>
          <w:bCs/>
          <w:sz w:val="23"/>
          <w:szCs w:val="23"/>
        </w:rPr>
        <w:t xml:space="preserve"> These lists are not meant to be </w:t>
      </w:r>
      <w:r w:rsidR="00306711">
        <w:rPr>
          <w:bCs/>
          <w:sz w:val="23"/>
          <w:szCs w:val="23"/>
        </w:rPr>
        <w:lastRenderedPageBreak/>
        <w:t xml:space="preserve">exhaustive. </w:t>
      </w:r>
      <w:r>
        <w:rPr>
          <w:bCs/>
          <w:sz w:val="23"/>
          <w:szCs w:val="23"/>
        </w:rPr>
        <w:t>All items not covered in these guidelines shall be reviewed as to their qualifications on an individual basis.</w:t>
      </w:r>
    </w:p>
    <w:p w14:paraId="621B9ABB" w14:textId="77777777" w:rsidR="007B16D2" w:rsidRDefault="007B16D2" w:rsidP="00505C44">
      <w:pPr>
        <w:jc w:val="both"/>
        <w:rPr>
          <w:bCs/>
          <w:sz w:val="23"/>
          <w:szCs w:val="23"/>
        </w:rPr>
      </w:pPr>
    </w:p>
    <w:p w14:paraId="47751607" w14:textId="51DFC112" w:rsidR="00505C44" w:rsidRDefault="00EC6DE3" w:rsidP="00505C44">
      <w:pPr>
        <w:jc w:val="both"/>
        <w:rPr>
          <w:bCs/>
          <w:sz w:val="23"/>
          <w:szCs w:val="23"/>
        </w:rPr>
      </w:pPr>
      <w:r>
        <w:rPr>
          <w:bCs/>
          <w:sz w:val="23"/>
          <w:szCs w:val="23"/>
          <w:u w:val="single"/>
        </w:rPr>
        <w:t>Application Process</w:t>
      </w:r>
    </w:p>
    <w:p w14:paraId="0FFEA5C9" w14:textId="68F0A271" w:rsidR="00EC6DE3" w:rsidRDefault="00EC6DE3" w:rsidP="00306711">
      <w:pPr>
        <w:pStyle w:val="ListParagraph"/>
        <w:numPr>
          <w:ilvl w:val="0"/>
          <w:numId w:val="11"/>
        </w:numPr>
        <w:spacing w:line="240" w:lineRule="auto"/>
        <w:jc w:val="both"/>
        <w:rPr>
          <w:bCs/>
          <w:sz w:val="23"/>
          <w:szCs w:val="23"/>
        </w:rPr>
      </w:pPr>
      <w:r>
        <w:rPr>
          <w:bCs/>
          <w:sz w:val="23"/>
          <w:szCs w:val="23"/>
        </w:rPr>
        <w:t xml:space="preserve">Applicant submits all necessary paperwork to </w:t>
      </w:r>
      <w:r w:rsidR="00E46496">
        <w:rPr>
          <w:bCs/>
          <w:sz w:val="23"/>
          <w:szCs w:val="23"/>
        </w:rPr>
        <w:t>MCEDC.</w:t>
      </w:r>
    </w:p>
    <w:p w14:paraId="507F56F4" w14:textId="49D5BE7F" w:rsidR="00EC6DE3" w:rsidRDefault="00EC6DE3" w:rsidP="00306711">
      <w:pPr>
        <w:pStyle w:val="ListParagraph"/>
        <w:numPr>
          <w:ilvl w:val="0"/>
          <w:numId w:val="11"/>
        </w:numPr>
        <w:spacing w:line="240" w:lineRule="auto"/>
        <w:jc w:val="both"/>
        <w:rPr>
          <w:bCs/>
          <w:sz w:val="23"/>
          <w:szCs w:val="23"/>
        </w:rPr>
      </w:pPr>
      <w:r>
        <w:rPr>
          <w:bCs/>
          <w:sz w:val="23"/>
          <w:szCs w:val="23"/>
        </w:rPr>
        <w:t xml:space="preserve">The application shall be presented to the </w:t>
      </w:r>
      <w:r w:rsidR="00E46496">
        <w:rPr>
          <w:bCs/>
          <w:sz w:val="23"/>
          <w:szCs w:val="23"/>
        </w:rPr>
        <w:t xml:space="preserve">MCEDC </w:t>
      </w:r>
      <w:r>
        <w:rPr>
          <w:bCs/>
          <w:sz w:val="23"/>
          <w:szCs w:val="23"/>
        </w:rPr>
        <w:t xml:space="preserve">Board of Directors at the next practicable meeting. </w:t>
      </w:r>
      <w:r w:rsidR="00C84343">
        <w:rPr>
          <w:bCs/>
          <w:sz w:val="23"/>
          <w:szCs w:val="23"/>
        </w:rPr>
        <w:t>The Board shall review the applications individually and judge them on a competitive basis. The Board may request additional information if it considers the application is insufficient.</w:t>
      </w:r>
    </w:p>
    <w:p w14:paraId="24A46C3F" w14:textId="3E7F0343" w:rsidR="00C84343" w:rsidRDefault="00C84343" w:rsidP="00306711">
      <w:pPr>
        <w:pStyle w:val="ListParagraph"/>
        <w:numPr>
          <w:ilvl w:val="0"/>
          <w:numId w:val="11"/>
        </w:numPr>
        <w:spacing w:line="240" w:lineRule="auto"/>
        <w:jc w:val="both"/>
        <w:rPr>
          <w:bCs/>
          <w:sz w:val="23"/>
          <w:szCs w:val="23"/>
        </w:rPr>
      </w:pPr>
      <w:r>
        <w:rPr>
          <w:bCs/>
          <w:sz w:val="23"/>
          <w:szCs w:val="23"/>
        </w:rPr>
        <w:t xml:space="preserve">If approved, </w:t>
      </w:r>
      <w:r w:rsidR="00E46496">
        <w:rPr>
          <w:bCs/>
          <w:sz w:val="23"/>
          <w:szCs w:val="23"/>
        </w:rPr>
        <w:t xml:space="preserve">MCEDC </w:t>
      </w:r>
      <w:r>
        <w:rPr>
          <w:bCs/>
          <w:sz w:val="23"/>
          <w:szCs w:val="23"/>
        </w:rPr>
        <w:t>shall notify applicant promptly. Applicant shall schedule a time to sign appropriate documents.</w:t>
      </w:r>
    </w:p>
    <w:p w14:paraId="1A6AB824" w14:textId="079BD5E7" w:rsidR="00E46496" w:rsidRDefault="00C84343" w:rsidP="00E46496">
      <w:pPr>
        <w:pStyle w:val="ListParagraph"/>
        <w:numPr>
          <w:ilvl w:val="0"/>
          <w:numId w:val="11"/>
        </w:numPr>
        <w:spacing w:after="0" w:line="240" w:lineRule="auto"/>
        <w:jc w:val="both"/>
        <w:rPr>
          <w:bCs/>
          <w:sz w:val="23"/>
          <w:szCs w:val="23"/>
        </w:rPr>
      </w:pPr>
      <w:r w:rsidRPr="00E46496">
        <w:rPr>
          <w:bCs/>
          <w:sz w:val="23"/>
          <w:szCs w:val="23"/>
        </w:rPr>
        <w:t xml:space="preserve">Applicant shall provide necessary proof of their expenditures of at least 50% of the grant award before </w:t>
      </w:r>
      <w:r w:rsidR="00E46496" w:rsidRPr="00E46496">
        <w:rPr>
          <w:bCs/>
          <w:sz w:val="23"/>
          <w:szCs w:val="23"/>
        </w:rPr>
        <w:t xml:space="preserve">MCEDC </w:t>
      </w:r>
      <w:r w:rsidRPr="00E46496">
        <w:rPr>
          <w:bCs/>
          <w:sz w:val="23"/>
          <w:szCs w:val="23"/>
        </w:rPr>
        <w:t xml:space="preserve">will issue any payment. </w:t>
      </w:r>
    </w:p>
    <w:p w14:paraId="0069BED6" w14:textId="77777777" w:rsidR="00E46496" w:rsidRPr="00E46496" w:rsidRDefault="00E46496" w:rsidP="00E46496">
      <w:pPr>
        <w:ind w:left="360"/>
        <w:jc w:val="both"/>
        <w:rPr>
          <w:bCs/>
          <w:sz w:val="23"/>
          <w:szCs w:val="23"/>
        </w:rPr>
      </w:pPr>
    </w:p>
    <w:p w14:paraId="0A93E0D6" w14:textId="0E48D046" w:rsidR="00C84343" w:rsidRPr="00E46496" w:rsidRDefault="00C84343" w:rsidP="00E46496">
      <w:pPr>
        <w:jc w:val="both"/>
        <w:rPr>
          <w:bCs/>
          <w:sz w:val="23"/>
          <w:szCs w:val="23"/>
        </w:rPr>
      </w:pPr>
      <w:r w:rsidRPr="00E46496">
        <w:rPr>
          <w:bCs/>
          <w:sz w:val="23"/>
          <w:szCs w:val="23"/>
          <w:u w:val="single"/>
        </w:rPr>
        <w:t>Note</w:t>
      </w:r>
    </w:p>
    <w:p w14:paraId="137C0930" w14:textId="06629B9A" w:rsidR="00C84343" w:rsidRDefault="00C84343" w:rsidP="00C84343">
      <w:pPr>
        <w:jc w:val="both"/>
        <w:rPr>
          <w:bCs/>
          <w:sz w:val="23"/>
          <w:szCs w:val="23"/>
        </w:rPr>
      </w:pPr>
      <w:r>
        <w:rPr>
          <w:bCs/>
          <w:sz w:val="23"/>
          <w:szCs w:val="23"/>
        </w:rPr>
        <w:t>The worthiness of the applicant as determined by the Meade County Economic Development Committee, Inc. Board of Directors will determine the approval or denial of an applications. The Board reserves the right to waive any of the above requirements should any of the above requirements become a deterrent to economic development or the worthiness of a project. Any information contained in this document, including program terms, conditions and availability is subject to change without notice.</w:t>
      </w:r>
    </w:p>
    <w:p w14:paraId="0FF82243" w14:textId="0A42E482" w:rsidR="00FA157D" w:rsidRDefault="00FA157D" w:rsidP="00C84343">
      <w:pPr>
        <w:jc w:val="both"/>
        <w:rPr>
          <w:bCs/>
          <w:sz w:val="23"/>
          <w:szCs w:val="23"/>
        </w:rPr>
      </w:pPr>
    </w:p>
    <w:p w14:paraId="434500E7" w14:textId="77777777" w:rsidR="003D0AD8" w:rsidRDefault="003D0AD8" w:rsidP="00C84343">
      <w:pPr>
        <w:jc w:val="both"/>
        <w:rPr>
          <w:bCs/>
          <w:sz w:val="23"/>
          <w:szCs w:val="23"/>
        </w:rPr>
      </w:pPr>
    </w:p>
    <w:p w14:paraId="5DDD2E04" w14:textId="3C8513E7" w:rsidR="003D0AD8" w:rsidRPr="00C84343" w:rsidRDefault="003D0AD8" w:rsidP="003D0AD8">
      <w:pPr>
        <w:jc w:val="center"/>
        <w:rPr>
          <w:bCs/>
          <w:sz w:val="23"/>
          <w:szCs w:val="23"/>
        </w:rPr>
      </w:pPr>
      <w:r>
        <w:rPr>
          <w:bCs/>
          <w:noProof/>
          <w:sz w:val="23"/>
          <w:szCs w:val="23"/>
        </w:rPr>
        <w:drawing>
          <wp:anchor distT="0" distB="0" distL="114300" distR="114300" simplePos="0" relativeHeight="251657216" behindDoc="0" locked="0" layoutInCell="1" allowOverlap="1" wp14:anchorId="22A83A67" wp14:editId="11D3FADB">
            <wp:simplePos x="0" y="0"/>
            <wp:positionH relativeFrom="margin">
              <wp:align>center</wp:align>
            </wp:positionH>
            <wp:positionV relativeFrom="paragraph">
              <wp:posOffset>673735</wp:posOffset>
            </wp:positionV>
            <wp:extent cx="2845928" cy="204152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845928" cy="2041524"/>
                    </a:xfrm>
                    <a:prstGeom prst="rect">
                      <a:avLst/>
                    </a:prstGeom>
                  </pic:spPr>
                </pic:pic>
              </a:graphicData>
            </a:graphic>
            <wp14:sizeRelH relativeFrom="margin">
              <wp14:pctWidth>0</wp14:pctWidth>
            </wp14:sizeRelH>
            <wp14:sizeRelV relativeFrom="margin">
              <wp14:pctHeight>0</wp14:pctHeight>
            </wp14:sizeRelV>
          </wp:anchor>
        </w:drawing>
      </w:r>
      <w:r w:rsidRPr="003D0AD8">
        <w:rPr>
          <w:bCs/>
          <w:sz w:val="23"/>
          <w:szCs w:val="23"/>
        </w:rPr>
        <w:t xml:space="preserve"> </w:t>
      </w:r>
      <w:r>
        <w:rPr>
          <w:bCs/>
          <w:sz w:val="23"/>
          <w:szCs w:val="23"/>
        </w:rPr>
        <w:t>Be sure to thank our sponsors!</w:t>
      </w:r>
    </w:p>
    <w:sectPr w:rsidR="003D0AD8" w:rsidRPr="00C84343" w:rsidSect="00B74661">
      <w:headerReference w:type="first" r:id="rId12"/>
      <w:pgSz w:w="12240" w:h="15840" w:code="1"/>
      <w:pgMar w:top="1440" w:right="1440" w:bottom="1440" w:left="1440" w:header="57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EAA6F" w14:textId="77777777" w:rsidR="00AE7853" w:rsidRDefault="00AE7853">
      <w:r>
        <w:separator/>
      </w:r>
    </w:p>
    <w:p w14:paraId="7C5D2775" w14:textId="77777777" w:rsidR="00AE7853" w:rsidRDefault="00AE7853"/>
  </w:endnote>
  <w:endnote w:type="continuationSeparator" w:id="0">
    <w:p w14:paraId="7FEE090D" w14:textId="77777777" w:rsidR="00AE7853" w:rsidRDefault="00AE7853">
      <w:r>
        <w:continuationSeparator/>
      </w:r>
    </w:p>
    <w:p w14:paraId="69DE34DA" w14:textId="77777777" w:rsidR="00AE7853" w:rsidRDefault="00AE78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5AA2E" w14:textId="77777777" w:rsidR="00AE7853" w:rsidRDefault="00AE7853">
      <w:r>
        <w:separator/>
      </w:r>
    </w:p>
    <w:p w14:paraId="0B4E6235" w14:textId="77777777" w:rsidR="00AE7853" w:rsidRDefault="00AE7853"/>
  </w:footnote>
  <w:footnote w:type="continuationSeparator" w:id="0">
    <w:p w14:paraId="602D0EDC" w14:textId="77777777" w:rsidR="00AE7853" w:rsidRDefault="00AE7853">
      <w:r>
        <w:continuationSeparator/>
      </w:r>
    </w:p>
    <w:p w14:paraId="3BA0043C" w14:textId="77777777" w:rsidR="00AE7853" w:rsidRDefault="00AE78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BF712" w14:textId="2D903A6C" w:rsidR="0020191A" w:rsidRPr="00B74661" w:rsidRDefault="00B74661" w:rsidP="00B74661">
    <w:pPr>
      <w:pStyle w:val="Header"/>
      <w:jc w:val="center"/>
      <w:rPr>
        <w:color w:val="auto"/>
        <w:sz w:val="28"/>
        <w:szCs w:val="22"/>
      </w:rPr>
    </w:pPr>
    <w:r w:rsidRPr="000B6B13">
      <w:rPr>
        <w:noProof/>
        <w:sz w:val="28"/>
        <w:szCs w:val="22"/>
      </w:rPr>
      <w:drawing>
        <wp:anchor distT="0" distB="0" distL="114300" distR="114300" simplePos="0" relativeHeight="251659264" behindDoc="0" locked="0" layoutInCell="0" allowOverlap="1" wp14:anchorId="63FF0DF3" wp14:editId="4AC713BF">
          <wp:simplePos x="0" y="0"/>
          <wp:positionH relativeFrom="margin">
            <wp:posOffset>2299335</wp:posOffset>
          </wp:positionH>
          <wp:positionV relativeFrom="paragraph">
            <wp:posOffset>-1905</wp:posOffset>
          </wp:positionV>
          <wp:extent cx="1341120" cy="859790"/>
          <wp:effectExtent l="0" t="0" r="0" b="0"/>
          <wp:wrapTopAndBottom/>
          <wp:docPr id="85" name="Picture 85" descr="M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1120" cy="859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6B13">
      <w:rPr>
        <w:color w:val="auto"/>
        <w:sz w:val="28"/>
        <w:szCs w:val="22"/>
      </w:rPr>
      <w:t>Meade County Economic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F1E42"/>
    <w:multiLevelType w:val="hybridMultilevel"/>
    <w:tmpl w:val="1FDCA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EC7A0C"/>
    <w:multiLevelType w:val="hybridMultilevel"/>
    <w:tmpl w:val="F7DC3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FD3082"/>
    <w:multiLevelType w:val="hybridMultilevel"/>
    <w:tmpl w:val="5302D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28225B"/>
    <w:multiLevelType w:val="hybridMultilevel"/>
    <w:tmpl w:val="7C3A3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2A7EFE"/>
    <w:multiLevelType w:val="hybridMultilevel"/>
    <w:tmpl w:val="463CB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C29E2"/>
    <w:multiLevelType w:val="hybridMultilevel"/>
    <w:tmpl w:val="D810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FB6F2D"/>
    <w:multiLevelType w:val="hybridMultilevel"/>
    <w:tmpl w:val="C7C0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3"/>
  </w:num>
  <w:num w:numId="14">
    <w:abstractNumId w:val="15"/>
  </w:num>
  <w:num w:numId="15">
    <w:abstractNumId w:val="12"/>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853"/>
    <w:rsid w:val="00006A72"/>
    <w:rsid w:val="000115CE"/>
    <w:rsid w:val="00022E3A"/>
    <w:rsid w:val="00072CED"/>
    <w:rsid w:val="000828F4"/>
    <w:rsid w:val="000B5F56"/>
    <w:rsid w:val="000B6B13"/>
    <w:rsid w:val="000C41F2"/>
    <w:rsid w:val="000D330A"/>
    <w:rsid w:val="000F51EC"/>
    <w:rsid w:val="000F7122"/>
    <w:rsid w:val="001159D7"/>
    <w:rsid w:val="00127ECF"/>
    <w:rsid w:val="00162164"/>
    <w:rsid w:val="001673ED"/>
    <w:rsid w:val="0017471D"/>
    <w:rsid w:val="00177783"/>
    <w:rsid w:val="00181358"/>
    <w:rsid w:val="001B4D40"/>
    <w:rsid w:val="001B4EEF"/>
    <w:rsid w:val="001B689C"/>
    <w:rsid w:val="0020036C"/>
    <w:rsid w:val="00200635"/>
    <w:rsid w:val="0020191A"/>
    <w:rsid w:val="00236030"/>
    <w:rsid w:val="00254E0D"/>
    <w:rsid w:val="002810E3"/>
    <w:rsid w:val="00283073"/>
    <w:rsid w:val="00306711"/>
    <w:rsid w:val="00334B25"/>
    <w:rsid w:val="00335E4C"/>
    <w:rsid w:val="00344525"/>
    <w:rsid w:val="00356101"/>
    <w:rsid w:val="0038000D"/>
    <w:rsid w:val="00385ACF"/>
    <w:rsid w:val="00395EB7"/>
    <w:rsid w:val="003D0AD8"/>
    <w:rsid w:val="003D33BD"/>
    <w:rsid w:val="003F1F93"/>
    <w:rsid w:val="00410074"/>
    <w:rsid w:val="00422047"/>
    <w:rsid w:val="00422757"/>
    <w:rsid w:val="00436DC8"/>
    <w:rsid w:val="00444A63"/>
    <w:rsid w:val="004543B8"/>
    <w:rsid w:val="00475D96"/>
    <w:rsid w:val="00477474"/>
    <w:rsid w:val="00480B7F"/>
    <w:rsid w:val="004823F2"/>
    <w:rsid w:val="004831CF"/>
    <w:rsid w:val="004A1893"/>
    <w:rsid w:val="004C287B"/>
    <w:rsid w:val="004C4A44"/>
    <w:rsid w:val="004F71EA"/>
    <w:rsid w:val="00505C44"/>
    <w:rsid w:val="005125BB"/>
    <w:rsid w:val="005264AB"/>
    <w:rsid w:val="00535964"/>
    <w:rsid w:val="00537F9C"/>
    <w:rsid w:val="00552170"/>
    <w:rsid w:val="00553931"/>
    <w:rsid w:val="00572222"/>
    <w:rsid w:val="00596C1E"/>
    <w:rsid w:val="005A1558"/>
    <w:rsid w:val="005D3057"/>
    <w:rsid w:val="005D3DA6"/>
    <w:rsid w:val="005E7AF6"/>
    <w:rsid w:val="006379BC"/>
    <w:rsid w:val="00642E91"/>
    <w:rsid w:val="006B5D2A"/>
    <w:rsid w:val="006C6CAD"/>
    <w:rsid w:val="00744EA9"/>
    <w:rsid w:val="00752FC4"/>
    <w:rsid w:val="00757E9C"/>
    <w:rsid w:val="007872C3"/>
    <w:rsid w:val="007B16D2"/>
    <w:rsid w:val="007B4C91"/>
    <w:rsid w:val="007C118C"/>
    <w:rsid w:val="007C253C"/>
    <w:rsid w:val="007D70F7"/>
    <w:rsid w:val="007E2EA4"/>
    <w:rsid w:val="007E6621"/>
    <w:rsid w:val="007F1452"/>
    <w:rsid w:val="007F3D55"/>
    <w:rsid w:val="00830C5F"/>
    <w:rsid w:val="00834A33"/>
    <w:rsid w:val="00846084"/>
    <w:rsid w:val="00851B43"/>
    <w:rsid w:val="00887296"/>
    <w:rsid w:val="00891A47"/>
    <w:rsid w:val="00896EE1"/>
    <w:rsid w:val="008A556C"/>
    <w:rsid w:val="008B0076"/>
    <w:rsid w:val="008C1482"/>
    <w:rsid w:val="008C2047"/>
    <w:rsid w:val="008C2737"/>
    <w:rsid w:val="008C42E0"/>
    <w:rsid w:val="008D0AA7"/>
    <w:rsid w:val="00905660"/>
    <w:rsid w:val="00912A0A"/>
    <w:rsid w:val="00936859"/>
    <w:rsid w:val="009425D9"/>
    <w:rsid w:val="009468D3"/>
    <w:rsid w:val="009521C2"/>
    <w:rsid w:val="00957E4B"/>
    <w:rsid w:val="0099390D"/>
    <w:rsid w:val="009A039F"/>
    <w:rsid w:val="009A7480"/>
    <w:rsid w:val="00A17117"/>
    <w:rsid w:val="00A316D3"/>
    <w:rsid w:val="00A5578C"/>
    <w:rsid w:val="00A62C23"/>
    <w:rsid w:val="00A763AE"/>
    <w:rsid w:val="00A95CDB"/>
    <w:rsid w:val="00AA75DF"/>
    <w:rsid w:val="00AB21ED"/>
    <w:rsid w:val="00AB3A86"/>
    <w:rsid w:val="00AB4827"/>
    <w:rsid w:val="00AC1A6E"/>
    <w:rsid w:val="00AE7853"/>
    <w:rsid w:val="00B5103C"/>
    <w:rsid w:val="00B63133"/>
    <w:rsid w:val="00B74661"/>
    <w:rsid w:val="00BC0F0A"/>
    <w:rsid w:val="00BF0B85"/>
    <w:rsid w:val="00C11980"/>
    <w:rsid w:val="00C339D2"/>
    <w:rsid w:val="00C37964"/>
    <w:rsid w:val="00C46AEE"/>
    <w:rsid w:val="00C67BA6"/>
    <w:rsid w:val="00C77648"/>
    <w:rsid w:val="00C825EA"/>
    <w:rsid w:val="00C84343"/>
    <w:rsid w:val="00C85114"/>
    <w:rsid w:val="00C92BAE"/>
    <w:rsid w:val="00C948EA"/>
    <w:rsid w:val="00CA2DEA"/>
    <w:rsid w:val="00CB0809"/>
    <w:rsid w:val="00CE2365"/>
    <w:rsid w:val="00D04123"/>
    <w:rsid w:val="00D06517"/>
    <w:rsid w:val="00D06525"/>
    <w:rsid w:val="00D149F1"/>
    <w:rsid w:val="00D27939"/>
    <w:rsid w:val="00D36106"/>
    <w:rsid w:val="00D433DD"/>
    <w:rsid w:val="00D63CF4"/>
    <w:rsid w:val="00D66793"/>
    <w:rsid w:val="00D956FB"/>
    <w:rsid w:val="00DA2825"/>
    <w:rsid w:val="00DC669E"/>
    <w:rsid w:val="00DC7840"/>
    <w:rsid w:val="00DF3443"/>
    <w:rsid w:val="00DF4FAB"/>
    <w:rsid w:val="00E073C9"/>
    <w:rsid w:val="00E46496"/>
    <w:rsid w:val="00E5646A"/>
    <w:rsid w:val="00E61261"/>
    <w:rsid w:val="00E62294"/>
    <w:rsid w:val="00E63A04"/>
    <w:rsid w:val="00E64688"/>
    <w:rsid w:val="00E85C2B"/>
    <w:rsid w:val="00EB44F8"/>
    <w:rsid w:val="00EC1B3D"/>
    <w:rsid w:val="00EC6DE3"/>
    <w:rsid w:val="00EE69FF"/>
    <w:rsid w:val="00EF73A7"/>
    <w:rsid w:val="00F26B72"/>
    <w:rsid w:val="00F71D73"/>
    <w:rsid w:val="00F7204C"/>
    <w:rsid w:val="00F763B1"/>
    <w:rsid w:val="00F85B00"/>
    <w:rsid w:val="00F955D8"/>
    <w:rsid w:val="00FA157D"/>
    <w:rsid w:val="00FA402E"/>
    <w:rsid w:val="00FB49C2"/>
    <w:rsid w:val="00FE4F8E"/>
    <w:rsid w:val="00FF2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B0D8F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212120" w:themeColor="text1"/>
        <w:sz w:val="24"/>
        <w:szCs w:val="24"/>
        <w:lang w:val="en-US" w:eastAsia="en-US" w:bidi="ar-SA"/>
      </w:rPr>
    </w:rPrDefault>
    <w:pPrDefault>
      <w:pPr>
        <w:spacing w:after="360" w:line="312"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EA4"/>
    <w:pPr>
      <w:spacing w:after="0" w:line="240" w:lineRule="auto"/>
    </w:pPr>
    <w:rPr>
      <w:rFonts w:ascii="Times New Roman" w:eastAsia="Times New Roman" w:hAnsi="Times New Roman" w:cs="Times New Roman"/>
      <w:color w:val="auto"/>
    </w:rPr>
  </w:style>
  <w:style w:type="paragraph" w:styleId="Heading1">
    <w:name w:val="heading 1"/>
    <w:basedOn w:val="Normal"/>
    <w:next w:val="Normal"/>
    <w:link w:val="Heading1Char"/>
    <w:uiPriority w:val="9"/>
    <w:semiHidden/>
    <w:rsid w:val="000F51EC"/>
    <w:pPr>
      <w:keepNext/>
      <w:keepLines/>
      <w:spacing w:before="480" w:line="312" w:lineRule="auto"/>
      <w:outlineLvl w:val="0"/>
    </w:pPr>
    <w:rPr>
      <w:rFonts w:asciiTheme="majorHAnsi" w:eastAsiaTheme="majorEastAsia" w:hAnsiTheme="majorHAnsi" w:cstheme="majorBidi"/>
      <w:b/>
      <w:bCs/>
      <w:color w:val="004E6A" w:themeColor="accent2" w:themeShade="80"/>
      <w:sz w:val="28"/>
      <w:szCs w:val="28"/>
    </w:rPr>
  </w:style>
  <w:style w:type="paragraph" w:styleId="Heading2">
    <w:name w:val="heading 2"/>
    <w:basedOn w:val="Normal"/>
    <w:next w:val="Normal"/>
    <w:link w:val="Heading2Char"/>
    <w:uiPriority w:val="9"/>
    <w:semiHidden/>
    <w:pPr>
      <w:keepNext/>
      <w:keepLines/>
      <w:spacing w:before="200" w:line="312" w:lineRule="auto"/>
      <w:outlineLvl w:val="1"/>
    </w:pPr>
    <w:rPr>
      <w:rFonts w:asciiTheme="majorHAnsi" w:eastAsiaTheme="majorEastAsia" w:hAnsiTheme="majorHAnsi" w:cstheme="majorBidi"/>
      <w:b/>
      <w:bCs/>
      <w:color w:val="424240"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line="312" w:lineRule="auto"/>
      <w:outlineLvl w:val="2"/>
    </w:pPr>
    <w:rPr>
      <w:rFonts w:asciiTheme="majorHAnsi" w:eastAsiaTheme="majorEastAsia" w:hAnsiTheme="majorHAnsi" w:cstheme="majorBidi"/>
      <w:color w:val="7D0F22" w:themeColor="accent1" w:themeShade="7F"/>
    </w:rPr>
  </w:style>
  <w:style w:type="paragraph" w:styleId="Heading4">
    <w:name w:val="heading 4"/>
    <w:basedOn w:val="Normal"/>
    <w:next w:val="Normal"/>
    <w:link w:val="Heading4Char"/>
    <w:uiPriority w:val="9"/>
    <w:semiHidden/>
    <w:unhideWhenUsed/>
    <w:qFormat/>
    <w:rsid w:val="00572222"/>
    <w:pPr>
      <w:keepNext/>
      <w:keepLines/>
      <w:spacing w:before="40" w:line="312" w:lineRule="auto"/>
      <w:outlineLvl w:val="3"/>
    </w:pPr>
    <w:rPr>
      <w:rFonts w:asciiTheme="majorHAnsi" w:eastAsiaTheme="majorEastAsia" w:hAnsiTheme="majorHAnsi" w:cstheme="majorBidi"/>
      <w:i/>
      <w:iCs/>
      <w:color w:val="BD1633"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line="312" w:lineRule="auto"/>
      <w:outlineLvl w:val="4"/>
    </w:pPr>
    <w:rPr>
      <w:rFonts w:asciiTheme="majorHAnsi" w:eastAsiaTheme="majorEastAsia" w:hAnsiTheme="majorHAnsi" w:cstheme="majorBidi"/>
      <w:color w:val="BD1633"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line="312" w:lineRule="auto"/>
      <w:outlineLvl w:val="5"/>
    </w:pPr>
    <w:rPr>
      <w:rFonts w:asciiTheme="majorHAnsi" w:eastAsiaTheme="majorEastAsia" w:hAnsiTheme="majorHAnsi" w:cstheme="majorBidi"/>
      <w:color w:val="7D0F22"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line="312" w:lineRule="auto"/>
      <w:outlineLvl w:val="6"/>
    </w:pPr>
    <w:rPr>
      <w:rFonts w:asciiTheme="majorHAnsi" w:eastAsiaTheme="majorEastAsia" w:hAnsiTheme="majorHAnsi" w:cstheme="majorBidi"/>
      <w:i/>
      <w:iCs/>
      <w:color w:val="7D0F22"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line="312" w:lineRule="auto"/>
      <w:outlineLvl w:val="7"/>
    </w:pPr>
    <w:rPr>
      <w:rFonts w:asciiTheme="majorHAnsi" w:eastAsiaTheme="majorEastAsia" w:hAnsiTheme="majorHAnsi" w:cstheme="majorBidi"/>
      <w:color w:val="434341"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line="312" w:lineRule="auto"/>
      <w:outlineLvl w:val="8"/>
    </w:pPr>
    <w:rPr>
      <w:rFonts w:asciiTheme="majorHAnsi" w:eastAsiaTheme="majorEastAsia" w:hAnsiTheme="majorHAnsi" w:cstheme="majorBidi"/>
      <w:i/>
      <w:iCs/>
      <w:color w:val="434341"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F71EA"/>
    <w:pPr>
      <w:spacing w:line="312" w:lineRule="auto"/>
      <w:contextualSpacing/>
      <w:jc w:val="right"/>
    </w:pPr>
    <w:rPr>
      <w:rFonts w:asciiTheme="minorHAnsi" w:eastAsiaTheme="minorHAnsi" w:hAnsiTheme="minorHAnsi" w:cstheme="minorBidi"/>
      <w:color w:val="E73454" w:themeColor="accent1"/>
      <w:spacing w:val="30"/>
      <w:sz w:val="32"/>
    </w:rPr>
  </w:style>
  <w:style w:type="character" w:customStyle="1" w:styleId="HeaderChar">
    <w:name w:val="Header Char"/>
    <w:basedOn w:val="DefaultParagraphFont"/>
    <w:link w:val="Header"/>
    <w:uiPriority w:val="99"/>
    <w:rsid w:val="004F71EA"/>
    <w:rPr>
      <w:color w:val="E73454" w:themeColor="accent1"/>
      <w:spacing w:val="30"/>
      <w:sz w:val="32"/>
      <w:lang w:val="en-AU"/>
    </w:rPr>
  </w:style>
  <w:style w:type="paragraph" w:styleId="Footer">
    <w:name w:val="footer"/>
    <w:basedOn w:val="Normal"/>
    <w:link w:val="FooterChar"/>
    <w:uiPriority w:val="99"/>
    <w:rsid w:val="00E073C9"/>
    <w:pPr>
      <w:spacing w:line="280" w:lineRule="exact"/>
      <w:ind w:left="6480"/>
    </w:pPr>
    <w:rPr>
      <w:rFonts w:asciiTheme="minorHAnsi" w:eastAsiaTheme="minorHAnsi" w:hAnsiTheme="minorHAnsi" w:cstheme="minorBidi"/>
      <w:color w:val="212120" w:themeColor="text1"/>
      <w:sz w:val="20"/>
    </w:rPr>
  </w:style>
  <w:style w:type="character" w:customStyle="1" w:styleId="FooterChar">
    <w:name w:val="Footer Char"/>
    <w:basedOn w:val="DefaultParagraphFont"/>
    <w:link w:val="Footer"/>
    <w:uiPriority w:val="99"/>
    <w:rsid w:val="00E073C9"/>
    <w:rPr>
      <w:sz w:val="20"/>
    </w:rPr>
  </w:style>
  <w:style w:type="character" w:styleId="PlaceholderText">
    <w:name w:val="Placeholder Text"/>
    <w:basedOn w:val="DefaultParagraphFont"/>
    <w:uiPriority w:val="99"/>
    <w:semiHidden/>
    <w:rsid w:val="00912A0A"/>
    <w:rPr>
      <w:color w:val="2E74B5" w:themeColor="accent5" w:themeShade="BF"/>
      <w:sz w:val="22"/>
    </w:rPr>
  </w:style>
  <w:style w:type="paragraph" w:customStyle="1" w:styleId="ContactInfo">
    <w:name w:val="Contact Info"/>
    <w:basedOn w:val="Normal"/>
    <w:uiPriority w:val="3"/>
    <w:qFormat/>
    <w:rsid w:val="00E073C9"/>
    <w:pPr>
      <w:spacing w:after="80" w:line="280" w:lineRule="exact"/>
      <w:ind w:left="6480"/>
      <w:contextualSpacing/>
    </w:pPr>
    <w:rPr>
      <w:rFonts w:asciiTheme="minorHAnsi" w:eastAsiaTheme="minorHAnsi" w:hAnsiTheme="minorHAnsi" w:cstheme="minorBidi"/>
      <w:color w:val="212120" w:themeColor="text1"/>
      <w:sz w:val="20"/>
      <w:szCs w:val="18"/>
    </w:rPr>
  </w:style>
  <w:style w:type="paragraph" w:styleId="Date">
    <w:name w:val="Date"/>
    <w:basedOn w:val="Normal"/>
    <w:next w:val="Salutation"/>
    <w:link w:val="DateChar"/>
    <w:uiPriority w:val="4"/>
    <w:unhideWhenUsed/>
    <w:qFormat/>
    <w:pPr>
      <w:spacing w:before="720" w:after="960" w:line="312" w:lineRule="auto"/>
    </w:pPr>
    <w:rPr>
      <w:rFonts w:asciiTheme="minorHAnsi" w:eastAsiaTheme="minorHAnsi" w:hAnsiTheme="minorHAnsi" w:cstheme="minorBidi"/>
      <w:color w:val="212120" w:themeColor="text1"/>
    </w:r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312" w:lineRule="auto"/>
    </w:pPr>
    <w:rPr>
      <w:rFonts w:asciiTheme="minorHAnsi" w:eastAsiaTheme="minorHAnsi" w:hAnsiTheme="minorHAnsi" w:cstheme="minorBidi"/>
      <w:color w:val="212120" w:themeColor="text1"/>
    </w:r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004E6A"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424240" w:themeColor="text1" w:themeTint="D9"/>
      <w:sz w:val="26"/>
      <w:szCs w:val="26"/>
    </w:rPr>
  </w:style>
  <w:style w:type="table" w:styleId="TableGrid">
    <w:name w:val="Table Grid"/>
    <w:basedOn w:val="TableNormal"/>
    <w:uiPriority w:val="59"/>
    <w:rsid w:val="005125B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line="312" w:lineRule="auto"/>
    </w:pPr>
    <w:rPr>
      <w:rFonts w:ascii="Segoe UI" w:eastAsiaTheme="minorHAnsi" w:hAnsi="Segoe UI" w:cs="Segoe UI"/>
      <w:color w:val="212120" w:themeColor="text1"/>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pPr>
      <w:spacing w:after="360" w:line="312" w:lineRule="auto"/>
    </w:pPr>
    <w:rPr>
      <w:rFonts w:asciiTheme="minorHAnsi" w:eastAsiaTheme="minorHAnsi" w:hAnsiTheme="minorHAnsi" w:cstheme="minorBidi"/>
      <w:color w:val="212120" w:themeColor="text1"/>
    </w:rPr>
  </w:style>
  <w:style w:type="paragraph" w:styleId="BlockText">
    <w:name w:val="Block Text"/>
    <w:basedOn w:val="Normal"/>
    <w:uiPriority w:val="99"/>
    <w:semiHidden/>
    <w:unhideWhenUsed/>
    <w:rsid w:val="000F51EC"/>
    <w:pPr>
      <w:pBdr>
        <w:top w:val="single" w:sz="2" w:space="10" w:color="E73454" w:themeColor="accent1" w:frame="1"/>
        <w:left w:val="single" w:sz="2" w:space="10" w:color="E73454" w:themeColor="accent1" w:frame="1"/>
        <w:bottom w:val="single" w:sz="2" w:space="10" w:color="E73454" w:themeColor="accent1" w:frame="1"/>
        <w:right w:val="single" w:sz="2" w:space="10" w:color="E73454" w:themeColor="accent1" w:frame="1"/>
      </w:pBdr>
      <w:spacing w:after="360" w:line="312" w:lineRule="auto"/>
      <w:ind w:left="1152" w:right="1152"/>
    </w:pPr>
    <w:rPr>
      <w:rFonts w:asciiTheme="minorHAnsi" w:eastAsiaTheme="minorEastAsia" w:hAnsiTheme="minorHAnsi" w:cstheme="minorBidi"/>
      <w:i/>
      <w:iCs/>
      <w:color w:val="BD1633" w:themeColor="accent1" w:themeShade="BF"/>
    </w:rPr>
  </w:style>
  <w:style w:type="paragraph" w:styleId="BodyText">
    <w:name w:val="Body Text"/>
    <w:basedOn w:val="Normal"/>
    <w:link w:val="BodyTextChar"/>
    <w:uiPriority w:val="99"/>
    <w:semiHidden/>
    <w:unhideWhenUsed/>
    <w:rsid w:val="00572222"/>
    <w:pPr>
      <w:spacing w:after="120" w:line="312" w:lineRule="auto"/>
    </w:pPr>
    <w:rPr>
      <w:rFonts w:asciiTheme="minorHAnsi" w:eastAsiaTheme="minorHAnsi" w:hAnsiTheme="minorHAnsi" w:cstheme="minorBidi"/>
      <w:color w:val="212120" w:themeColor="text1"/>
    </w:r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rPr>
      <w:rFonts w:asciiTheme="minorHAnsi" w:eastAsiaTheme="minorHAnsi" w:hAnsiTheme="minorHAnsi" w:cstheme="minorBidi"/>
      <w:color w:val="212120" w:themeColor="text1"/>
    </w:r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line="312" w:lineRule="auto"/>
    </w:pPr>
    <w:rPr>
      <w:rFonts w:asciiTheme="minorHAnsi" w:eastAsiaTheme="minorHAnsi" w:hAnsiTheme="minorHAnsi" w:cstheme="minorBidi"/>
      <w:color w:val="212120" w:themeColor="text1"/>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line="312" w:lineRule="auto"/>
      <w:ind w:left="360"/>
    </w:pPr>
    <w:rPr>
      <w:rFonts w:asciiTheme="minorHAnsi" w:eastAsiaTheme="minorHAnsi" w:hAnsiTheme="minorHAnsi" w:cstheme="minorBidi"/>
      <w:color w:val="212120" w:themeColor="text1"/>
    </w:r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rPr>
      <w:rFonts w:asciiTheme="minorHAnsi" w:eastAsiaTheme="minorHAnsi" w:hAnsiTheme="minorHAnsi" w:cstheme="minorBidi"/>
      <w:color w:val="212120" w:themeColor="text1"/>
    </w:r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line="312" w:lineRule="auto"/>
      <w:ind w:left="360"/>
    </w:pPr>
    <w:rPr>
      <w:rFonts w:asciiTheme="minorHAnsi" w:eastAsiaTheme="minorHAnsi" w:hAnsiTheme="minorHAnsi" w:cstheme="minorBidi"/>
      <w:color w:val="212120" w:themeColor="text1"/>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312" w:lineRule="auto"/>
    </w:pPr>
    <w:rPr>
      <w:rFonts w:asciiTheme="minorHAnsi" w:eastAsiaTheme="minorHAnsi" w:hAnsiTheme="minorHAnsi" w:cstheme="minorBidi"/>
      <w:i/>
      <w:iCs/>
      <w:color w:val="000000" w:themeColor="text2"/>
      <w:szCs w:val="18"/>
    </w:rPr>
  </w:style>
  <w:style w:type="table" w:styleId="ColorfulGrid">
    <w:name w:val="Colorful Grid"/>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D3D3D1" w:themeFill="text1" w:themeFillTint="33"/>
    </w:tcPr>
    <w:tblStylePr w:type="firstRow">
      <w:rPr>
        <w:b/>
        <w:bCs/>
      </w:rPr>
      <w:tblPr/>
      <w:tcPr>
        <w:shd w:val="clear" w:color="auto" w:fill="A7A7A4" w:themeFill="text1" w:themeFillTint="66"/>
      </w:tcPr>
    </w:tblStylePr>
    <w:tblStylePr w:type="lastRow">
      <w:rPr>
        <w:b/>
        <w:bCs/>
        <w:color w:val="212120" w:themeColor="text1"/>
      </w:rPr>
      <w:tblPr/>
      <w:tcPr>
        <w:shd w:val="clear" w:color="auto" w:fill="A7A7A4" w:themeFill="text1" w:themeFillTint="66"/>
      </w:tcPr>
    </w:tblStylePr>
    <w:tblStylePr w:type="firstCol">
      <w:rPr>
        <w:color w:val="FFFFFF" w:themeColor="background1"/>
      </w:rPr>
      <w:tblPr/>
      <w:tcPr>
        <w:shd w:val="clear" w:color="auto" w:fill="181818" w:themeFill="text1" w:themeFillShade="BF"/>
      </w:tcPr>
    </w:tblStylePr>
    <w:tblStylePr w:type="lastCol">
      <w:rPr>
        <w:color w:val="FFFFFF" w:themeColor="background1"/>
      </w:rPr>
      <w:tblPr/>
      <w:tcPr>
        <w:shd w:val="clear" w:color="auto" w:fill="181818" w:themeFill="text1" w:themeFillShade="BF"/>
      </w:tcPr>
    </w:tblStylePr>
    <w:tblStylePr w:type="band1Vert">
      <w:tblPr/>
      <w:tcPr>
        <w:shd w:val="clear" w:color="auto" w:fill="91918E" w:themeFill="text1" w:themeFillTint="7F"/>
      </w:tcPr>
    </w:tblStylePr>
    <w:tblStylePr w:type="band1Horz">
      <w:tblPr/>
      <w:tcPr>
        <w:shd w:val="clear" w:color="auto" w:fill="91918E" w:themeFill="text1" w:themeFillTint="7F"/>
      </w:tcPr>
    </w:tblStylePr>
  </w:style>
  <w:style w:type="table" w:styleId="ColorfulGrid-Accent1">
    <w:name w:val="Colorful Grid Accent 1"/>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FAD6DC" w:themeFill="accent1" w:themeFillTint="33"/>
    </w:tcPr>
    <w:tblStylePr w:type="firstRow">
      <w:rPr>
        <w:b/>
        <w:bCs/>
      </w:rPr>
      <w:tblPr/>
      <w:tcPr>
        <w:shd w:val="clear" w:color="auto" w:fill="F5ADBA" w:themeFill="accent1" w:themeFillTint="66"/>
      </w:tcPr>
    </w:tblStylePr>
    <w:tblStylePr w:type="lastRow">
      <w:rPr>
        <w:b/>
        <w:bCs/>
        <w:color w:val="212120" w:themeColor="text1"/>
      </w:rPr>
      <w:tblPr/>
      <w:tcPr>
        <w:shd w:val="clear" w:color="auto" w:fill="F5ADBA" w:themeFill="accent1" w:themeFillTint="66"/>
      </w:tcPr>
    </w:tblStylePr>
    <w:tblStylePr w:type="firstCol">
      <w:rPr>
        <w:color w:val="FFFFFF" w:themeColor="background1"/>
      </w:rPr>
      <w:tblPr/>
      <w:tcPr>
        <w:shd w:val="clear" w:color="auto" w:fill="BD1633" w:themeFill="accent1" w:themeFillShade="BF"/>
      </w:tcPr>
    </w:tblStylePr>
    <w:tblStylePr w:type="lastCol">
      <w:rPr>
        <w:color w:val="FFFFFF" w:themeColor="background1"/>
      </w:rPr>
      <w:tblPr/>
      <w:tcPr>
        <w:shd w:val="clear" w:color="auto" w:fill="BD1633" w:themeFill="accent1" w:themeFillShade="BF"/>
      </w:tcPr>
    </w:tblStylePr>
    <w:tblStylePr w:type="band1Vert">
      <w:tblPr/>
      <w:tcPr>
        <w:shd w:val="clear" w:color="auto" w:fill="F399A9" w:themeFill="accent1" w:themeFillTint="7F"/>
      </w:tcPr>
    </w:tblStylePr>
    <w:tblStylePr w:type="band1Horz">
      <w:tblPr/>
      <w:tcPr>
        <w:shd w:val="clear" w:color="auto" w:fill="F399A9" w:themeFill="accent1" w:themeFillTint="7F"/>
      </w:tcPr>
    </w:tblStylePr>
  </w:style>
  <w:style w:type="table" w:styleId="ColorfulGrid-Accent2">
    <w:name w:val="Colorful Grid Accent 2"/>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C3EFFF" w:themeFill="accent2" w:themeFillTint="33"/>
    </w:tcPr>
    <w:tblStylePr w:type="firstRow">
      <w:rPr>
        <w:b/>
        <w:bCs/>
      </w:rPr>
      <w:tblPr/>
      <w:tcPr>
        <w:shd w:val="clear" w:color="auto" w:fill="88DFFF" w:themeFill="accent2" w:themeFillTint="66"/>
      </w:tcPr>
    </w:tblStylePr>
    <w:tblStylePr w:type="lastRow">
      <w:rPr>
        <w:b/>
        <w:bCs/>
        <w:color w:val="212120" w:themeColor="text1"/>
      </w:rPr>
      <w:tblPr/>
      <w:tcPr>
        <w:shd w:val="clear" w:color="auto" w:fill="88DFFF" w:themeFill="accent2" w:themeFillTint="66"/>
      </w:tcPr>
    </w:tblStylePr>
    <w:tblStylePr w:type="firstCol">
      <w:rPr>
        <w:color w:val="FFFFFF" w:themeColor="background1"/>
      </w:rPr>
      <w:tblPr/>
      <w:tcPr>
        <w:shd w:val="clear" w:color="auto" w:fill="00749F" w:themeFill="accent2" w:themeFillShade="BF"/>
      </w:tcPr>
    </w:tblStylePr>
    <w:tblStylePr w:type="lastCol">
      <w:rPr>
        <w:color w:val="FFFFFF" w:themeColor="background1"/>
      </w:rPr>
      <w:tblPr/>
      <w:tcPr>
        <w:shd w:val="clear" w:color="auto" w:fill="00749F" w:themeFill="accent2" w:themeFillShade="BF"/>
      </w:tcPr>
    </w:tblStylePr>
    <w:tblStylePr w:type="band1Vert">
      <w:tblPr/>
      <w:tcPr>
        <w:shd w:val="clear" w:color="auto" w:fill="6BD7FF" w:themeFill="accent2" w:themeFillTint="7F"/>
      </w:tcPr>
    </w:tblStylePr>
    <w:tblStylePr w:type="band1Horz">
      <w:tblPr/>
      <w:tcPr>
        <w:shd w:val="clear" w:color="auto" w:fill="6BD7FF" w:themeFill="accent2" w:themeFillTint="7F"/>
      </w:tcPr>
    </w:tblStylePr>
  </w:style>
  <w:style w:type="table" w:styleId="ColorfulGrid-Accent3">
    <w:name w:val="Colorful Grid Accent 3"/>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FCFBFA" w:themeFill="accent3" w:themeFillTint="33"/>
    </w:tcPr>
    <w:tblStylePr w:type="firstRow">
      <w:rPr>
        <w:b/>
        <w:bCs/>
      </w:rPr>
      <w:tblPr/>
      <w:tcPr>
        <w:shd w:val="clear" w:color="auto" w:fill="F9F8F5" w:themeFill="accent3" w:themeFillTint="66"/>
      </w:tcPr>
    </w:tblStylePr>
    <w:tblStylePr w:type="lastRow">
      <w:rPr>
        <w:b/>
        <w:bCs/>
        <w:color w:val="212120" w:themeColor="text1"/>
      </w:rPr>
      <w:tblPr/>
      <w:tcPr>
        <w:shd w:val="clear" w:color="auto" w:fill="F9F8F5" w:themeFill="accent3" w:themeFillTint="66"/>
      </w:tcPr>
    </w:tblStylePr>
    <w:tblStylePr w:type="firstCol">
      <w:rPr>
        <w:color w:val="FFFFFF" w:themeColor="background1"/>
      </w:rPr>
      <w:tblPr/>
      <w:tcPr>
        <w:shd w:val="clear" w:color="auto" w:fill="C5B89C" w:themeFill="accent3" w:themeFillShade="BF"/>
      </w:tcPr>
    </w:tblStylePr>
    <w:tblStylePr w:type="lastCol">
      <w:rPr>
        <w:color w:val="FFFFFF" w:themeColor="background1"/>
      </w:rPr>
      <w:tblPr/>
      <w:tcPr>
        <w:shd w:val="clear" w:color="auto" w:fill="C5B89C" w:themeFill="accent3" w:themeFillShade="BF"/>
      </w:tcPr>
    </w:tblStylePr>
    <w:tblStylePr w:type="band1Vert">
      <w:tblPr/>
      <w:tcPr>
        <w:shd w:val="clear" w:color="auto" w:fill="F8F6F3" w:themeFill="accent3" w:themeFillTint="7F"/>
      </w:tcPr>
    </w:tblStylePr>
    <w:tblStylePr w:type="band1Horz">
      <w:tblPr/>
      <w:tcPr>
        <w:shd w:val="clear" w:color="auto" w:fill="F8F6F3" w:themeFill="accent3" w:themeFillTint="7F"/>
      </w:tcPr>
    </w:tblStylePr>
  </w:style>
  <w:style w:type="table" w:styleId="ColorfulGrid-Accent4">
    <w:name w:val="Colorful Grid Accent 4"/>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FCE7D4" w:themeFill="accent4" w:themeFillTint="33"/>
    </w:tcPr>
    <w:tblStylePr w:type="firstRow">
      <w:rPr>
        <w:b/>
        <w:bCs/>
      </w:rPr>
      <w:tblPr/>
      <w:tcPr>
        <w:shd w:val="clear" w:color="auto" w:fill="F9D1AA" w:themeFill="accent4" w:themeFillTint="66"/>
      </w:tcPr>
    </w:tblStylePr>
    <w:tblStylePr w:type="lastRow">
      <w:rPr>
        <w:b/>
        <w:bCs/>
        <w:color w:val="212120" w:themeColor="text1"/>
      </w:rPr>
      <w:tblPr/>
      <w:tcPr>
        <w:shd w:val="clear" w:color="auto" w:fill="F9D1AA" w:themeFill="accent4" w:themeFillTint="66"/>
      </w:tcPr>
    </w:tblStylePr>
    <w:tblStylePr w:type="firstCol">
      <w:rPr>
        <w:color w:val="FFFFFF" w:themeColor="background1"/>
      </w:rPr>
      <w:tblPr/>
      <w:tcPr>
        <w:shd w:val="clear" w:color="auto" w:fill="C9680C" w:themeFill="accent4" w:themeFillShade="BF"/>
      </w:tcPr>
    </w:tblStylePr>
    <w:tblStylePr w:type="lastCol">
      <w:rPr>
        <w:color w:val="FFFFFF" w:themeColor="background1"/>
      </w:rPr>
      <w:tblPr/>
      <w:tcPr>
        <w:shd w:val="clear" w:color="auto" w:fill="C9680C" w:themeFill="accent4" w:themeFillShade="BF"/>
      </w:tcPr>
    </w:tblStylePr>
    <w:tblStylePr w:type="band1Vert">
      <w:tblPr/>
      <w:tcPr>
        <w:shd w:val="clear" w:color="auto" w:fill="F8C595" w:themeFill="accent4" w:themeFillTint="7F"/>
      </w:tcPr>
    </w:tblStylePr>
    <w:tblStylePr w:type="band1Horz">
      <w:tblPr/>
      <w:tcPr>
        <w:shd w:val="clear" w:color="auto" w:fill="F8C595" w:themeFill="accent4" w:themeFillTint="7F"/>
      </w:tcPr>
    </w:tblStylePr>
  </w:style>
  <w:style w:type="table" w:styleId="ColorfulGrid-Accent5">
    <w:name w:val="Colorful Grid Accent 5"/>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21212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21212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572222"/>
    <w:pPr>
      <w:spacing w:after="0"/>
    </w:pPr>
    <w:tblPr>
      <w:tblStyleRowBandSize w:val="1"/>
      <w:tblStyleColBandSize w:val="1"/>
    </w:tblPr>
    <w:tcPr>
      <w:shd w:val="clear" w:color="auto" w:fill="E9E9E8" w:themeFill="text1" w:themeFillTint="19"/>
    </w:tcPr>
    <w:tblStylePr w:type="firstRow">
      <w:rPr>
        <w:b/>
        <w:bCs/>
        <w:color w:val="FFFFFF" w:themeColor="background1"/>
      </w:rPr>
      <w:tblPr/>
      <w:tcPr>
        <w:tcBorders>
          <w:bottom w:val="single" w:sz="12" w:space="0" w:color="FFFFFF" w:themeColor="background1"/>
        </w:tcBorders>
        <w:shd w:val="clear" w:color="auto" w:fill="007CAA" w:themeFill="accent2" w:themeFillShade="CC"/>
      </w:tcPr>
    </w:tblStylePr>
    <w:tblStylePr w:type="lastRow">
      <w:rPr>
        <w:b/>
        <w:bCs/>
        <w:color w:val="007CAA" w:themeColor="accent2"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C8C7" w:themeFill="text1" w:themeFillTint="3F"/>
      </w:tcPr>
    </w:tblStylePr>
    <w:tblStylePr w:type="band1Horz">
      <w:tblPr/>
      <w:tcPr>
        <w:shd w:val="clear" w:color="auto" w:fill="D3D3D1" w:themeFill="text1" w:themeFillTint="33"/>
      </w:tcPr>
    </w:tblStylePr>
  </w:style>
  <w:style w:type="table" w:styleId="ColorfulList-Accent1">
    <w:name w:val="Colorful List Accent 1"/>
    <w:basedOn w:val="TableNormal"/>
    <w:uiPriority w:val="72"/>
    <w:semiHidden/>
    <w:unhideWhenUsed/>
    <w:rsid w:val="00572222"/>
    <w:pPr>
      <w:spacing w:after="0"/>
    </w:pPr>
    <w:tblPr>
      <w:tblStyleRowBandSize w:val="1"/>
      <w:tblStyleColBandSize w:val="1"/>
    </w:tblPr>
    <w:tcPr>
      <w:shd w:val="clear" w:color="auto" w:fill="FCEBEE" w:themeFill="accent1" w:themeFillTint="19"/>
    </w:tcPr>
    <w:tblStylePr w:type="firstRow">
      <w:rPr>
        <w:b/>
        <w:bCs/>
        <w:color w:val="FFFFFF" w:themeColor="background1"/>
      </w:rPr>
      <w:tblPr/>
      <w:tcPr>
        <w:tcBorders>
          <w:bottom w:val="single" w:sz="12" w:space="0" w:color="FFFFFF" w:themeColor="background1"/>
        </w:tcBorders>
        <w:shd w:val="clear" w:color="auto" w:fill="007CAA" w:themeFill="accent2" w:themeFillShade="CC"/>
      </w:tcPr>
    </w:tblStylePr>
    <w:tblStylePr w:type="lastRow">
      <w:rPr>
        <w:b/>
        <w:bCs/>
        <w:color w:val="007CAA" w:themeColor="accent2"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CD4" w:themeFill="accent1" w:themeFillTint="3F"/>
      </w:tcPr>
    </w:tblStylePr>
    <w:tblStylePr w:type="band1Horz">
      <w:tblPr/>
      <w:tcPr>
        <w:shd w:val="clear" w:color="auto" w:fill="FAD6DC" w:themeFill="accent1" w:themeFillTint="33"/>
      </w:tcPr>
    </w:tblStylePr>
  </w:style>
  <w:style w:type="table" w:styleId="ColorfulList-Accent2">
    <w:name w:val="Colorful List Accent 2"/>
    <w:basedOn w:val="TableNormal"/>
    <w:uiPriority w:val="72"/>
    <w:semiHidden/>
    <w:unhideWhenUsed/>
    <w:rsid w:val="00572222"/>
    <w:pPr>
      <w:spacing w:after="0"/>
    </w:pPr>
    <w:tblPr>
      <w:tblStyleRowBandSize w:val="1"/>
      <w:tblStyleColBandSize w:val="1"/>
    </w:tblPr>
    <w:tcPr>
      <w:shd w:val="clear" w:color="auto" w:fill="E1F7FF" w:themeFill="accent2" w:themeFillTint="19"/>
    </w:tcPr>
    <w:tblStylePr w:type="firstRow">
      <w:rPr>
        <w:b/>
        <w:bCs/>
        <w:color w:val="FFFFFF" w:themeColor="background1"/>
      </w:rPr>
      <w:tblPr/>
      <w:tcPr>
        <w:tcBorders>
          <w:bottom w:val="single" w:sz="12" w:space="0" w:color="FFFFFF" w:themeColor="background1"/>
        </w:tcBorders>
        <w:shd w:val="clear" w:color="auto" w:fill="007CAA" w:themeFill="accent2" w:themeFillShade="CC"/>
      </w:tcPr>
    </w:tblStylePr>
    <w:tblStylePr w:type="lastRow">
      <w:rPr>
        <w:b/>
        <w:bCs/>
        <w:color w:val="007CAA" w:themeColor="accent2"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EBFF" w:themeFill="accent2" w:themeFillTint="3F"/>
      </w:tcPr>
    </w:tblStylePr>
    <w:tblStylePr w:type="band1Horz">
      <w:tblPr/>
      <w:tcPr>
        <w:shd w:val="clear" w:color="auto" w:fill="C3EFFF" w:themeFill="accent2" w:themeFillTint="33"/>
      </w:tcPr>
    </w:tblStylePr>
  </w:style>
  <w:style w:type="table" w:styleId="ColorfulList-Accent3">
    <w:name w:val="Colorful List Accent 3"/>
    <w:basedOn w:val="TableNormal"/>
    <w:uiPriority w:val="72"/>
    <w:semiHidden/>
    <w:unhideWhenUsed/>
    <w:rsid w:val="00572222"/>
    <w:pPr>
      <w:spacing w:after="0"/>
    </w:pPr>
    <w:tblPr>
      <w:tblStyleRowBandSize w:val="1"/>
      <w:tblStyleColBandSize w:val="1"/>
    </w:tblPr>
    <w:tcPr>
      <w:shd w:val="clear" w:color="auto" w:fill="FDFDFC" w:themeFill="accent3" w:themeFillTint="19"/>
    </w:tcPr>
    <w:tblStylePr w:type="firstRow">
      <w:rPr>
        <w:b/>
        <w:bCs/>
        <w:color w:val="FFFFFF" w:themeColor="background1"/>
      </w:rPr>
      <w:tblPr/>
      <w:tcPr>
        <w:tcBorders>
          <w:bottom w:val="single" w:sz="12" w:space="0" w:color="FFFFFF" w:themeColor="background1"/>
        </w:tcBorders>
        <w:shd w:val="clear" w:color="auto" w:fill="D76F0D" w:themeFill="accent4" w:themeFillShade="CC"/>
      </w:tcPr>
    </w:tblStylePr>
    <w:tblStylePr w:type="lastRow">
      <w:rPr>
        <w:b/>
        <w:bCs/>
        <w:color w:val="D76F0D" w:themeColor="accent4"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AF8" w:themeFill="accent3" w:themeFillTint="3F"/>
      </w:tcPr>
    </w:tblStylePr>
    <w:tblStylePr w:type="band1Horz">
      <w:tblPr/>
      <w:tcPr>
        <w:shd w:val="clear" w:color="auto" w:fill="FCFBFA" w:themeFill="accent3" w:themeFillTint="33"/>
      </w:tcPr>
    </w:tblStylePr>
  </w:style>
  <w:style w:type="table" w:styleId="ColorfulList-Accent4">
    <w:name w:val="Colorful List Accent 4"/>
    <w:basedOn w:val="TableNormal"/>
    <w:uiPriority w:val="72"/>
    <w:semiHidden/>
    <w:unhideWhenUsed/>
    <w:rsid w:val="00572222"/>
    <w:pPr>
      <w:spacing w:after="0"/>
    </w:pPr>
    <w:tblPr>
      <w:tblStyleRowBandSize w:val="1"/>
      <w:tblStyleColBandSize w:val="1"/>
    </w:tblPr>
    <w:tcPr>
      <w:shd w:val="clear" w:color="auto" w:fill="FDF3EA" w:themeFill="accent4" w:themeFillTint="19"/>
    </w:tcPr>
    <w:tblStylePr w:type="firstRow">
      <w:rPr>
        <w:b/>
        <w:bCs/>
        <w:color w:val="FFFFFF" w:themeColor="background1"/>
      </w:rPr>
      <w:tblPr/>
      <w:tcPr>
        <w:tcBorders>
          <w:bottom w:val="single" w:sz="12" w:space="0" w:color="FFFFFF" w:themeColor="background1"/>
        </w:tcBorders>
        <w:shd w:val="clear" w:color="auto" w:fill="CEC3AB" w:themeFill="accent3" w:themeFillShade="CC"/>
      </w:tcPr>
    </w:tblStylePr>
    <w:tblStylePr w:type="lastRow">
      <w:rPr>
        <w:b/>
        <w:bCs/>
        <w:color w:val="CEC3AB" w:themeColor="accent3"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2CA" w:themeFill="accent4" w:themeFillTint="3F"/>
      </w:tcPr>
    </w:tblStylePr>
    <w:tblStylePr w:type="band1Horz">
      <w:tblPr/>
      <w:tcPr>
        <w:shd w:val="clear" w:color="auto" w:fill="FCE7D4" w:themeFill="accent4" w:themeFillTint="33"/>
      </w:tcPr>
    </w:tblStylePr>
  </w:style>
  <w:style w:type="table" w:styleId="ColorfulList-Accent5">
    <w:name w:val="Colorful List Accent 5"/>
    <w:basedOn w:val="TableNormal"/>
    <w:uiPriority w:val="72"/>
    <w:semiHidden/>
    <w:unhideWhenUsed/>
    <w:rsid w:val="00572222"/>
    <w:pPr>
      <w:spacing w:after="0"/>
    </w:p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572222"/>
    <w:pPr>
      <w:spacing w:after="0"/>
    </w:p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572222"/>
    <w:pPr>
      <w:spacing w:after="0"/>
    </w:pPr>
    <w:tblPr>
      <w:tblStyleRowBandSize w:val="1"/>
      <w:tblStyleColBandSize w:val="1"/>
      <w:tblBorders>
        <w:top w:val="single" w:sz="24" w:space="0" w:color="009DD5" w:themeColor="accent2"/>
        <w:left w:val="single" w:sz="4" w:space="0" w:color="212120" w:themeColor="text1"/>
        <w:bottom w:val="single" w:sz="4" w:space="0" w:color="212120" w:themeColor="text1"/>
        <w:right w:val="single" w:sz="4" w:space="0" w:color="212120" w:themeColor="text1"/>
        <w:insideH w:val="single" w:sz="4" w:space="0" w:color="FFFFFF" w:themeColor="background1"/>
        <w:insideV w:val="single" w:sz="4" w:space="0" w:color="FFFFFF" w:themeColor="background1"/>
      </w:tblBorders>
    </w:tblPr>
    <w:tcPr>
      <w:shd w:val="clear" w:color="auto" w:fill="E9E9E8" w:themeFill="text1" w:themeFillTint="19"/>
    </w:tcPr>
    <w:tblStylePr w:type="firstRow">
      <w:rPr>
        <w:b/>
        <w:bCs/>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1313" w:themeFill="text1" w:themeFillShade="99"/>
      </w:tcPr>
    </w:tblStylePr>
    <w:tblStylePr w:type="firstCol">
      <w:rPr>
        <w:color w:val="FFFFFF" w:themeColor="background1"/>
      </w:rPr>
      <w:tblPr/>
      <w:tcPr>
        <w:tcBorders>
          <w:top w:val="nil"/>
          <w:left w:val="nil"/>
          <w:bottom w:val="nil"/>
          <w:right w:val="nil"/>
          <w:insideH w:val="single" w:sz="4" w:space="0" w:color="131313" w:themeColor="text1" w:themeShade="99"/>
          <w:insideV w:val="nil"/>
        </w:tcBorders>
        <w:shd w:val="clear" w:color="auto" w:fill="1313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81818" w:themeFill="text1" w:themeFillShade="BF"/>
      </w:tcPr>
    </w:tblStylePr>
    <w:tblStylePr w:type="band1Vert">
      <w:tblPr/>
      <w:tcPr>
        <w:shd w:val="clear" w:color="auto" w:fill="A7A7A4" w:themeFill="text1" w:themeFillTint="66"/>
      </w:tcPr>
    </w:tblStylePr>
    <w:tblStylePr w:type="band1Horz">
      <w:tblPr/>
      <w:tcPr>
        <w:shd w:val="clear" w:color="auto" w:fill="91918E" w:themeFill="text1" w:themeFillTint="7F"/>
      </w:tcPr>
    </w:tblStylePr>
    <w:tblStylePr w:type="neCell">
      <w:rPr>
        <w:color w:val="212120" w:themeColor="text1"/>
      </w:rPr>
    </w:tblStylePr>
    <w:tblStylePr w:type="nwCell">
      <w:rPr>
        <w:color w:val="212120" w:themeColor="text1"/>
      </w:rPr>
    </w:tblStylePr>
  </w:style>
  <w:style w:type="table" w:styleId="ColorfulShading-Accent1">
    <w:name w:val="Colorful Shading Accent 1"/>
    <w:basedOn w:val="TableNormal"/>
    <w:uiPriority w:val="71"/>
    <w:semiHidden/>
    <w:unhideWhenUsed/>
    <w:rsid w:val="00572222"/>
    <w:pPr>
      <w:spacing w:after="0"/>
    </w:pPr>
    <w:tblPr>
      <w:tblStyleRowBandSize w:val="1"/>
      <w:tblStyleColBandSize w:val="1"/>
      <w:tblBorders>
        <w:top w:val="single" w:sz="24" w:space="0" w:color="009DD5" w:themeColor="accent2"/>
        <w:left w:val="single" w:sz="4" w:space="0" w:color="E73454" w:themeColor="accent1"/>
        <w:bottom w:val="single" w:sz="4" w:space="0" w:color="E73454" w:themeColor="accent1"/>
        <w:right w:val="single" w:sz="4" w:space="0" w:color="E73454" w:themeColor="accent1"/>
        <w:insideH w:val="single" w:sz="4" w:space="0" w:color="FFFFFF" w:themeColor="background1"/>
        <w:insideV w:val="single" w:sz="4" w:space="0" w:color="FFFFFF" w:themeColor="background1"/>
      </w:tblBorders>
    </w:tblPr>
    <w:tcPr>
      <w:shd w:val="clear" w:color="auto" w:fill="FCEBEE" w:themeFill="accent1" w:themeFillTint="19"/>
    </w:tcPr>
    <w:tblStylePr w:type="firstRow">
      <w:rPr>
        <w:b/>
        <w:bCs/>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1229" w:themeFill="accent1" w:themeFillShade="99"/>
      </w:tcPr>
    </w:tblStylePr>
    <w:tblStylePr w:type="firstCol">
      <w:rPr>
        <w:color w:val="FFFFFF" w:themeColor="background1"/>
      </w:rPr>
      <w:tblPr/>
      <w:tcPr>
        <w:tcBorders>
          <w:top w:val="nil"/>
          <w:left w:val="nil"/>
          <w:bottom w:val="nil"/>
          <w:right w:val="nil"/>
          <w:insideH w:val="single" w:sz="4" w:space="0" w:color="971229" w:themeColor="accent1" w:themeShade="99"/>
          <w:insideV w:val="nil"/>
        </w:tcBorders>
        <w:shd w:val="clear" w:color="auto" w:fill="97122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71229" w:themeFill="accent1" w:themeFillShade="99"/>
      </w:tcPr>
    </w:tblStylePr>
    <w:tblStylePr w:type="band1Vert">
      <w:tblPr/>
      <w:tcPr>
        <w:shd w:val="clear" w:color="auto" w:fill="F5ADBA" w:themeFill="accent1" w:themeFillTint="66"/>
      </w:tcPr>
    </w:tblStylePr>
    <w:tblStylePr w:type="band1Horz">
      <w:tblPr/>
      <w:tcPr>
        <w:shd w:val="clear" w:color="auto" w:fill="F399A9" w:themeFill="accent1" w:themeFillTint="7F"/>
      </w:tcPr>
    </w:tblStylePr>
    <w:tblStylePr w:type="neCell">
      <w:rPr>
        <w:color w:val="212120" w:themeColor="text1"/>
      </w:rPr>
    </w:tblStylePr>
    <w:tblStylePr w:type="nwCell">
      <w:rPr>
        <w:color w:val="212120" w:themeColor="text1"/>
      </w:rPr>
    </w:tblStylePr>
  </w:style>
  <w:style w:type="table" w:styleId="ColorfulShading-Accent2">
    <w:name w:val="Colorful Shading Accent 2"/>
    <w:basedOn w:val="TableNormal"/>
    <w:uiPriority w:val="71"/>
    <w:semiHidden/>
    <w:unhideWhenUsed/>
    <w:rsid w:val="00572222"/>
    <w:pPr>
      <w:spacing w:after="0"/>
    </w:pPr>
    <w:tblPr>
      <w:tblStyleRowBandSize w:val="1"/>
      <w:tblStyleColBandSize w:val="1"/>
      <w:tblBorders>
        <w:top w:val="single" w:sz="24" w:space="0" w:color="009DD5" w:themeColor="accent2"/>
        <w:left w:val="single" w:sz="4" w:space="0" w:color="009DD5" w:themeColor="accent2"/>
        <w:bottom w:val="single" w:sz="4" w:space="0" w:color="009DD5" w:themeColor="accent2"/>
        <w:right w:val="single" w:sz="4" w:space="0" w:color="009DD5" w:themeColor="accent2"/>
        <w:insideH w:val="single" w:sz="4" w:space="0" w:color="FFFFFF" w:themeColor="background1"/>
        <w:insideV w:val="single" w:sz="4" w:space="0" w:color="FFFFFF" w:themeColor="background1"/>
      </w:tblBorders>
    </w:tblPr>
    <w:tcPr>
      <w:shd w:val="clear" w:color="auto" w:fill="E1F7FF" w:themeFill="accent2" w:themeFillTint="19"/>
    </w:tcPr>
    <w:tblStylePr w:type="firstRow">
      <w:rPr>
        <w:b/>
        <w:bCs/>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7F" w:themeFill="accent2" w:themeFillShade="99"/>
      </w:tcPr>
    </w:tblStylePr>
    <w:tblStylePr w:type="firstCol">
      <w:rPr>
        <w:color w:val="FFFFFF" w:themeColor="background1"/>
      </w:rPr>
      <w:tblPr/>
      <w:tcPr>
        <w:tcBorders>
          <w:top w:val="nil"/>
          <w:left w:val="nil"/>
          <w:bottom w:val="nil"/>
          <w:right w:val="nil"/>
          <w:insideH w:val="single" w:sz="4" w:space="0" w:color="005D7F" w:themeColor="accent2" w:themeShade="99"/>
          <w:insideV w:val="nil"/>
        </w:tcBorders>
        <w:shd w:val="clear" w:color="auto" w:fill="005D7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D7F" w:themeFill="accent2" w:themeFillShade="99"/>
      </w:tcPr>
    </w:tblStylePr>
    <w:tblStylePr w:type="band1Vert">
      <w:tblPr/>
      <w:tcPr>
        <w:shd w:val="clear" w:color="auto" w:fill="88DFFF" w:themeFill="accent2" w:themeFillTint="66"/>
      </w:tcPr>
    </w:tblStylePr>
    <w:tblStylePr w:type="band1Horz">
      <w:tblPr/>
      <w:tcPr>
        <w:shd w:val="clear" w:color="auto" w:fill="6BD7FF" w:themeFill="accent2" w:themeFillTint="7F"/>
      </w:tcPr>
    </w:tblStylePr>
    <w:tblStylePr w:type="neCell">
      <w:rPr>
        <w:color w:val="212120" w:themeColor="text1"/>
      </w:rPr>
    </w:tblStylePr>
    <w:tblStylePr w:type="nwCell">
      <w:rPr>
        <w:color w:val="212120" w:themeColor="text1"/>
      </w:rPr>
    </w:tblStylePr>
  </w:style>
  <w:style w:type="table" w:styleId="ColorfulShading-Accent3">
    <w:name w:val="Colorful Shading Accent 3"/>
    <w:basedOn w:val="TableNormal"/>
    <w:uiPriority w:val="71"/>
    <w:semiHidden/>
    <w:unhideWhenUsed/>
    <w:rsid w:val="00572222"/>
    <w:pPr>
      <w:spacing w:after="0"/>
    </w:pPr>
    <w:tblPr>
      <w:tblStyleRowBandSize w:val="1"/>
      <w:tblStyleColBandSize w:val="1"/>
      <w:tblBorders>
        <w:top w:val="single" w:sz="24" w:space="0" w:color="F28D2C" w:themeColor="accent4"/>
        <w:left w:val="single" w:sz="4" w:space="0" w:color="F1EEE7" w:themeColor="accent3"/>
        <w:bottom w:val="single" w:sz="4" w:space="0" w:color="F1EEE7" w:themeColor="accent3"/>
        <w:right w:val="single" w:sz="4" w:space="0" w:color="F1EEE7" w:themeColor="accent3"/>
        <w:insideH w:val="single" w:sz="4" w:space="0" w:color="FFFFFF" w:themeColor="background1"/>
        <w:insideV w:val="single" w:sz="4" w:space="0" w:color="FFFFFF" w:themeColor="background1"/>
      </w:tblBorders>
    </w:tblPr>
    <w:tcPr>
      <w:shd w:val="clear" w:color="auto" w:fill="FDFDFC" w:themeFill="accent3" w:themeFillTint="19"/>
    </w:tcPr>
    <w:tblStylePr w:type="firstRow">
      <w:rPr>
        <w:b/>
        <w:bCs/>
      </w:rPr>
      <w:tblPr/>
      <w:tcPr>
        <w:tcBorders>
          <w:top w:val="nil"/>
          <w:left w:val="nil"/>
          <w:bottom w:val="single" w:sz="24" w:space="0" w:color="F28D2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996F" w:themeFill="accent3" w:themeFillShade="99"/>
      </w:tcPr>
    </w:tblStylePr>
    <w:tblStylePr w:type="firstCol">
      <w:rPr>
        <w:color w:val="FFFFFF" w:themeColor="background1"/>
      </w:rPr>
      <w:tblPr/>
      <w:tcPr>
        <w:tcBorders>
          <w:top w:val="nil"/>
          <w:left w:val="nil"/>
          <w:bottom w:val="nil"/>
          <w:right w:val="nil"/>
          <w:insideH w:val="single" w:sz="4" w:space="0" w:color="AB996F" w:themeColor="accent3" w:themeShade="99"/>
          <w:insideV w:val="nil"/>
        </w:tcBorders>
        <w:shd w:val="clear" w:color="auto" w:fill="AB996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B996F" w:themeFill="accent3" w:themeFillShade="99"/>
      </w:tcPr>
    </w:tblStylePr>
    <w:tblStylePr w:type="band1Vert">
      <w:tblPr/>
      <w:tcPr>
        <w:shd w:val="clear" w:color="auto" w:fill="F9F8F5" w:themeFill="accent3" w:themeFillTint="66"/>
      </w:tcPr>
    </w:tblStylePr>
    <w:tblStylePr w:type="band1Horz">
      <w:tblPr/>
      <w:tcPr>
        <w:shd w:val="clear" w:color="auto" w:fill="F8F6F3" w:themeFill="accent3" w:themeFillTint="7F"/>
      </w:tcPr>
    </w:tblStylePr>
  </w:style>
  <w:style w:type="table" w:styleId="ColorfulShading-Accent4">
    <w:name w:val="Colorful Shading Accent 4"/>
    <w:basedOn w:val="TableNormal"/>
    <w:uiPriority w:val="71"/>
    <w:semiHidden/>
    <w:unhideWhenUsed/>
    <w:rsid w:val="00572222"/>
    <w:pPr>
      <w:spacing w:after="0"/>
    </w:pPr>
    <w:tblPr>
      <w:tblStyleRowBandSize w:val="1"/>
      <w:tblStyleColBandSize w:val="1"/>
      <w:tblBorders>
        <w:top w:val="single" w:sz="24" w:space="0" w:color="F1EEE7" w:themeColor="accent3"/>
        <w:left w:val="single" w:sz="4" w:space="0" w:color="F28D2C" w:themeColor="accent4"/>
        <w:bottom w:val="single" w:sz="4" w:space="0" w:color="F28D2C" w:themeColor="accent4"/>
        <w:right w:val="single" w:sz="4" w:space="0" w:color="F28D2C" w:themeColor="accent4"/>
        <w:insideH w:val="single" w:sz="4" w:space="0" w:color="FFFFFF" w:themeColor="background1"/>
        <w:insideV w:val="single" w:sz="4" w:space="0" w:color="FFFFFF" w:themeColor="background1"/>
      </w:tblBorders>
    </w:tblPr>
    <w:tcPr>
      <w:shd w:val="clear" w:color="auto" w:fill="FDF3EA" w:themeFill="accent4" w:themeFillTint="19"/>
    </w:tcPr>
    <w:tblStylePr w:type="firstRow">
      <w:rPr>
        <w:b/>
        <w:bCs/>
      </w:rPr>
      <w:tblPr/>
      <w:tcPr>
        <w:tcBorders>
          <w:top w:val="nil"/>
          <w:left w:val="nil"/>
          <w:bottom w:val="single" w:sz="24" w:space="0" w:color="F1EEE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1530A" w:themeFill="accent4" w:themeFillShade="99"/>
      </w:tcPr>
    </w:tblStylePr>
    <w:tblStylePr w:type="firstCol">
      <w:rPr>
        <w:color w:val="FFFFFF" w:themeColor="background1"/>
      </w:rPr>
      <w:tblPr/>
      <w:tcPr>
        <w:tcBorders>
          <w:top w:val="nil"/>
          <w:left w:val="nil"/>
          <w:bottom w:val="nil"/>
          <w:right w:val="nil"/>
          <w:insideH w:val="single" w:sz="4" w:space="0" w:color="A1530A" w:themeColor="accent4" w:themeShade="99"/>
          <w:insideV w:val="nil"/>
        </w:tcBorders>
        <w:shd w:val="clear" w:color="auto" w:fill="A1530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1530A" w:themeFill="accent4" w:themeFillShade="99"/>
      </w:tcPr>
    </w:tblStylePr>
    <w:tblStylePr w:type="band1Vert">
      <w:tblPr/>
      <w:tcPr>
        <w:shd w:val="clear" w:color="auto" w:fill="F9D1AA" w:themeFill="accent4" w:themeFillTint="66"/>
      </w:tcPr>
    </w:tblStylePr>
    <w:tblStylePr w:type="band1Horz">
      <w:tblPr/>
      <w:tcPr>
        <w:shd w:val="clear" w:color="auto" w:fill="F8C595" w:themeFill="accent4" w:themeFillTint="7F"/>
      </w:tcPr>
    </w:tblStylePr>
    <w:tblStylePr w:type="neCell">
      <w:rPr>
        <w:color w:val="212120" w:themeColor="text1"/>
      </w:rPr>
    </w:tblStylePr>
    <w:tblStylePr w:type="nwCell">
      <w:rPr>
        <w:color w:val="212120" w:themeColor="text1"/>
      </w:rPr>
    </w:tblStylePr>
  </w:style>
  <w:style w:type="table" w:styleId="ColorfulShading-Accent5">
    <w:name w:val="Colorful Shading Accent 5"/>
    <w:basedOn w:val="TableNormal"/>
    <w:uiPriority w:val="71"/>
    <w:semiHidden/>
    <w:unhideWhenUsed/>
    <w:rsid w:val="00572222"/>
    <w:pPr>
      <w:spacing w:after="0"/>
    </w:p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212120" w:themeColor="text1"/>
      </w:rPr>
    </w:tblStylePr>
    <w:tblStylePr w:type="nwCell">
      <w:rPr>
        <w:color w:val="212120" w:themeColor="text1"/>
      </w:rPr>
    </w:tblStylePr>
  </w:style>
  <w:style w:type="table" w:styleId="ColorfulShading-Accent6">
    <w:name w:val="Colorful Shading Accent 6"/>
    <w:basedOn w:val="TableNormal"/>
    <w:uiPriority w:val="71"/>
    <w:semiHidden/>
    <w:unhideWhenUsed/>
    <w:rsid w:val="00572222"/>
    <w:pPr>
      <w:spacing w:after="0"/>
    </w:p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212120" w:themeColor="text1"/>
      </w:rPr>
    </w:tblStylePr>
    <w:tblStylePr w:type="nwCell">
      <w:rPr>
        <w:color w:val="21212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after="360" w:line="312" w:lineRule="auto"/>
    </w:pPr>
    <w:rPr>
      <w:rFonts w:asciiTheme="minorHAnsi" w:eastAsiaTheme="minorHAnsi" w:hAnsiTheme="minorHAnsi" w:cstheme="minorBidi"/>
      <w:color w:val="212120" w:themeColor="text1"/>
    </w:r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pPr>
    <w:rPr>
      <w:color w:val="FFFFFF" w:themeColor="background1"/>
    </w:rPr>
    <w:tblPr>
      <w:tblStyleRowBandSize w:val="1"/>
      <w:tblStyleColBandSize w:val="1"/>
    </w:tblPr>
    <w:tcPr>
      <w:shd w:val="clear" w:color="auto" w:fill="2121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10101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81818"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81818" w:themeFill="text1" w:themeFillShade="BF"/>
      </w:tcPr>
    </w:tblStylePr>
    <w:tblStylePr w:type="band1Vert">
      <w:tblPr/>
      <w:tcPr>
        <w:tcBorders>
          <w:top w:val="nil"/>
          <w:left w:val="nil"/>
          <w:bottom w:val="nil"/>
          <w:right w:val="nil"/>
          <w:insideH w:val="nil"/>
          <w:insideV w:val="nil"/>
        </w:tcBorders>
        <w:shd w:val="clear" w:color="auto" w:fill="181818" w:themeFill="text1" w:themeFillShade="BF"/>
      </w:tcPr>
    </w:tblStylePr>
    <w:tblStylePr w:type="band1Horz">
      <w:tblPr/>
      <w:tcPr>
        <w:tcBorders>
          <w:top w:val="nil"/>
          <w:left w:val="nil"/>
          <w:bottom w:val="nil"/>
          <w:right w:val="nil"/>
          <w:insideH w:val="nil"/>
          <w:insideV w:val="nil"/>
        </w:tcBorders>
        <w:shd w:val="clear" w:color="auto" w:fill="181818" w:themeFill="text1" w:themeFillShade="BF"/>
      </w:tcPr>
    </w:tblStylePr>
  </w:style>
  <w:style w:type="table" w:styleId="DarkList-Accent1">
    <w:name w:val="Dark List Accent 1"/>
    <w:basedOn w:val="TableNormal"/>
    <w:uiPriority w:val="70"/>
    <w:semiHidden/>
    <w:unhideWhenUsed/>
    <w:rsid w:val="00572222"/>
    <w:pPr>
      <w:spacing w:after="0"/>
    </w:pPr>
    <w:rPr>
      <w:color w:val="FFFFFF" w:themeColor="background1"/>
    </w:rPr>
    <w:tblPr>
      <w:tblStyleRowBandSize w:val="1"/>
      <w:tblStyleColBandSize w:val="1"/>
    </w:tblPr>
    <w:tcPr>
      <w:shd w:val="clear" w:color="auto" w:fill="E7345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7D0F2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D163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D1633" w:themeFill="accent1" w:themeFillShade="BF"/>
      </w:tcPr>
    </w:tblStylePr>
    <w:tblStylePr w:type="band1Vert">
      <w:tblPr/>
      <w:tcPr>
        <w:tcBorders>
          <w:top w:val="nil"/>
          <w:left w:val="nil"/>
          <w:bottom w:val="nil"/>
          <w:right w:val="nil"/>
          <w:insideH w:val="nil"/>
          <w:insideV w:val="nil"/>
        </w:tcBorders>
        <w:shd w:val="clear" w:color="auto" w:fill="BD1633" w:themeFill="accent1" w:themeFillShade="BF"/>
      </w:tcPr>
    </w:tblStylePr>
    <w:tblStylePr w:type="band1Horz">
      <w:tblPr/>
      <w:tcPr>
        <w:tcBorders>
          <w:top w:val="nil"/>
          <w:left w:val="nil"/>
          <w:bottom w:val="nil"/>
          <w:right w:val="nil"/>
          <w:insideH w:val="nil"/>
          <w:insideV w:val="nil"/>
        </w:tcBorders>
        <w:shd w:val="clear" w:color="auto" w:fill="BD1633" w:themeFill="accent1" w:themeFillShade="BF"/>
      </w:tcPr>
    </w:tblStylePr>
  </w:style>
  <w:style w:type="table" w:styleId="DarkList-Accent2">
    <w:name w:val="Dark List Accent 2"/>
    <w:basedOn w:val="TableNormal"/>
    <w:uiPriority w:val="70"/>
    <w:semiHidden/>
    <w:unhideWhenUsed/>
    <w:rsid w:val="00572222"/>
    <w:pPr>
      <w:spacing w:after="0"/>
    </w:pPr>
    <w:rPr>
      <w:color w:val="FFFFFF" w:themeColor="background1"/>
    </w:rPr>
    <w:tblPr>
      <w:tblStyleRowBandSize w:val="1"/>
      <w:tblStyleColBandSize w:val="1"/>
    </w:tblPr>
    <w:tcPr>
      <w:shd w:val="clear" w:color="auto" w:fill="009DD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004D6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49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49F" w:themeFill="accent2" w:themeFillShade="BF"/>
      </w:tcPr>
    </w:tblStylePr>
    <w:tblStylePr w:type="band1Vert">
      <w:tblPr/>
      <w:tcPr>
        <w:tcBorders>
          <w:top w:val="nil"/>
          <w:left w:val="nil"/>
          <w:bottom w:val="nil"/>
          <w:right w:val="nil"/>
          <w:insideH w:val="nil"/>
          <w:insideV w:val="nil"/>
        </w:tcBorders>
        <w:shd w:val="clear" w:color="auto" w:fill="00749F" w:themeFill="accent2" w:themeFillShade="BF"/>
      </w:tcPr>
    </w:tblStylePr>
    <w:tblStylePr w:type="band1Horz">
      <w:tblPr/>
      <w:tcPr>
        <w:tcBorders>
          <w:top w:val="nil"/>
          <w:left w:val="nil"/>
          <w:bottom w:val="nil"/>
          <w:right w:val="nil"/>
          <w:insideH w:val="nil"/>
          <w:insideV w:val="nil"/>
        </w:tcBorders>
        <w:shd w:val="clear" w:color="auto" w:fill="00749F" w:themeFill="accent2" w:themeFillShade="BF"/>
      </w:tcPr>
    </w:tblStylePr>
  </w:style>
  <w:style w:type="table" w:styleId="DarkList-Accent3">
    <w:name w:val="Dark List Accent 3"/>
    <w:basedOn w:val="TableNormal"/>
    <w:uiPriority w:val="70"/>
    <w:semiHidden/>
    <w:unhideWhenUsed/>
    <w:rsid w:val="00572222"/>
    <w:pPr>
      <w:spacing w:after="0"/>
    </w:pPr>
    <w:rPr>
      <w:color w:val="FFFFFF" w:themeColor="background1"/>
    </w:rPr>
    <w:tblPr>
      <w:tblStyleRowBandSize w:val="1"/>
      <w:tblStyleColBandSize w:val="1"/>
    </w:tblPr>
    <w:tcPr>
      <w:shd w:val="clear" w:color="auto" w:fill="F1EEE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9481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5B89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5B89C" w:themeFill="accent3" w:themeFillShade="BF"/>
      </w:tcPr>
    </w:tblStylePr>
    <w:tblStylePr w:type="band1Vert">
      <w:tblPr/>
      <w:tcPr>
        <w:tcBorders>
          <w:top w:val="nil"/>
          <w:left w:val="nil"/>
          <w:bottom w:val="nil"/>
          <w:right w:val="nil"/>
          <w:insideH w:val="nil"/>
          <w:insideV w:val="nil"/>
        </w:tcBorders>
        <w:shd w:val="clear" w:color="auto" w:fill="C5B89C" w:themeFill="accent3" w:themeFillShade="BF"/>
      </w:tcPr>
    </w:tblStylePr>
    <w:tblStylePr w:type="band1Horz">
      <w:tblPr/>
      <w:tcPr>
        <w:tcBorders>
          <w:top w:val="nil"/>
          <w:left w:val="nil"/>
          <w:bottom w:val="nil"/>
          <w:right w:val="nil"/>
          <w:insideH w:val="nil"/>
          <w:insideV w:val="nil"/>
        </w:tcBorders>
        <w:shd w:val="clear" w:color="auto" w:fill="C5B89C" w:themeFill="accent3" w:themeFillShade="BF"/>
      </w:tcPr>
    </w:tblStylePr>
  </w:style>
  <w:style w:type="table" w:styleId="DarkList-Accent4">
    <w:name w:val="Dark List Accent 4"/>
    <w:basedOn w:val="TableNormal"/>
    <w:uiPriority w:val="70"/>
    <w:semiHidden/>
    <w:unhideWhenUsed/>
    <w:rsid w:val="00572222"/>
    <w:pPr>
      <w:spacing w:after="0"/>
    </w:pPr>
    <w:rPr>
      <w:color w:val="FFFFFF" w:themeColor="background1"/>
    </w:rPr>
    <w:tblPr>
      <w:tblStyleRowBandSize w:val="1"/>
      <w:tblStyleColBandSize w:val="1"/>
    </w:tblPr>
    <w:tcPr>
      <w:shd w:val="clear" w:color="auto" w:fill="F28D2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86450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C9680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C9680C" w:themeFill="accent4" w:themeFillShade="BF"/>
      </w:tcPr>
    </w:tblStylePr>
    <w:tblStylePr w:type="band1Vert">
      <w:tblPr/>
      <w:tcPr>
        <w:tcBorders>
          <w:top w:val="nil"/>
          <w:left w:val="nil"/>
          <w:bottom w:val="nil"/>
          <w:right w:val="nil"/>
          <w:insideH w:val="nil"/>
          <w:insideV w:val="nil"/>
        </w:tcBorders>
        <w:shd w:val="clear" w:color="auto" w:fill="C9680C" w:themeFill="accent4" w:themeFillShade="BF"/>
      </w:tcPr>
    </w:tblStylePr>
    <w:tblStylePr w:type="band1Horz">
      <w:tblPr/>
      <w:tcPr>
        <w:tcBorders>
          <w:top w:val="nil"/>
          <w:left w:val="nil"/>
          <w:bottom w:val="nil"/>
          <w:right w:val="nil"/>
          <w:insideH w:val="nil"/>
          <w:insideV w:val="nil"/>
        </w:tcBorders>
        <w:shd w:val="clear" w:color="auto" w:fill="C9680C" w:themeFill="accent4" w:themeFillShade="BF"/>
      </w:tcPr>
    </w:tblStylePr>
  </w:style>
  <w:style w:type="table" w:styleId="DarkList-Accent5">
    <w:name w:val="Dark List Accent 5"/>
    <w:basedOn w:val="TableNormal"/>
    <w:uiPriority w:val="70"/>
    <w:semiHidden/>
    <w:unhideWhenUsed/>
    <w:rsid w:val="00572222"/>
    <w:pPr>
      <w:spacing w:after="0"/>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572222"/>
    <w:pPr>
      <w:spacing w:after="0"/>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Map">
    <w:name w:val="Document Map"/>
    <w:basedOn w:val="Normal"/>
    <w:link w:val="DocumentMapChar"/>
    <w:uiPriority w:val="99"/>
    <w:semiHidden/>
    <w:unhideWhenUsed/>
    <w:rsid w:val="00572222"/>
    <w:pPr>
      <w:spacing w:line="312" w:lineRule="auto"/>
    </w:pPr>
    <w:rPr>
      <w:rFonts w:ascii="Segoe UI" w:eastAsiaTheme="minorHAnsi" w:hAnsi="Segoe UI" w:cs="Segoe UI"/>
      <w:color w:val="212120" w:themeColor="text1"/>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line="312" w:lineRule="auto"/>
    </w:pPr>
    <w:rPr>
      <w:rFonts w:asciiTheme="minorHAnsi" w:eastAsiaTheme="minorHAnsi" w:hAnsiTheme="minorHAnsi" w:cstheme="minorBidi"/>
      <w:color w:val="212120" w:themeColor="text1"/>
    </w:r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line="312" w:lineRule="auto"/>
    </w:pPr>
    <w:rPr>
      <w:rFonts w:asciiTheme="minorHAnsi" w:eastAsiaTheme="minorHAnsi" w:hAnsiTheme="minorHAnsi" w:cstheme="minorBidi"/>
      <w:color w:val="212120" w:themeColor="text1"/>
    </w:r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line="312" w:lineRule="auto"/>
      <w:ind w:left="2880"/>
    </w:pPr>
    <w:rPr>
      <w:rFonts w:asciiTheme="majorHAnsi" w:eastAsiaTheme="majorEastAsia" w:hAnsiTheme="majorHAnsi" w:cstheme="majorBidi"/>
      <w:color w:val="212120" w:themeColor="text1"/>
    </w:rPr>
  </w:style>
  <w:style w:type="paragraph" w:styleId="EnvelopeReturn">
    <w:name w:val="envelope return"/>
    <w:basedOn w:val="Normal"/>
    <w:uiPriority w:val="99"/>
    <w:semiHidden/>
    <w:unhideWhenUsed/>
    <w:rsid w:val="00572222"/>
    <w:pPr>
      <w:spacing w:line="312" w:lineRule="auto"/>
    </w:pPr>
    <w:rPr>
      <w:rFonts w:asciiTheme="majorHAnsi" w:eastAsiaTheme="majorEastAsia" w:hAnsiTheme="majorHAnsi" w:cstheme="majorBidi"/>
      <w:color w:val="212120" w:themeColor="text1"/>
    </w:rPr>
  </w:style>
  <w:style w:type="character" w:styleId="FollowedHyperlink">
    <w:name w:val="FollowedHyperlink"/>
    <w:basedOn w:val="DefaultParagraphFont"/>
    <w:uiPriority w:val="99"/>
    <w:semiHidden/>
    <w:unhideWhenUsed/>
    <w:rsid w:val="000F51EC"/>
    <w:rPr>
      <w:color w:val="004E6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line="312" w:lineRule="auto"/>
    </w:pPr>
    <w:rPr>
      <w:rFonts w:asciiTheme="minorHAnsi" w:eastAsiaTheme="minorHAnsi" w:hAnsiTheme="minorHAnsi" w:cstheme="minorBidi"/>
      <w:color w:val="212120" w:themeColor="text1"/>
    </w:r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pPr>
    <w:tblPr>
      <w:tblStyleRowBandSize w:val="1"/>
      <w:tblStyleColBandSize w:val="1"/>
      <w:tblBorders>
        <w:top w:val="single" w:sz="4" w:space="0" w:color="A7A7A4" w:themeColor="text1" w:themeTint="66"/>
        <w:left w:val="single" w:sz="4" w:space="0" w:color="A7A7A4" w:themeColor="text1" w:themeTint="66"/>
        <w:bottom w:val="single" w:sz="4" w:space="0" w:color="A7A7A4" w:themeColor="text1" w:themeTint="66"/>
        <w:right w:val="single" w:sz="4" w:space="0" w:color="A7A7A4" w:themeColor="text1" w:themeTint="66"/>
        <w:insideH w:val="single" w:sz="4" w:space="0" w:color="A7A7A4" w:themeColor="text1" w:themeTint="66"/>
        <w:insideV w:val="single" w:sz="4" w:space="0" w:color="A7A7A4" w:themeColor="text1" w:themeTint="66"/>
      </w:tblBorders>
    </w:tblPr>
    <w:tblStylePr w:type="firstRow">
      <w:rPr>
        <w:b/>
        <w:bCs/>
      </w:rPr>
      <w:tblPr/>
      <w:tcPr>
        <w:tcBorders>
          <w:bottom w:val="single" w:sz="12" w:space="0" w:color="7B7B77" w:themeColor="text1" w:themeTint="99"/>
        </w:tcBorders>
      </w:tcPr>
    </w:tblStylePr>
    <w:tblStylePr w:type="lastRow">
      <w:rPr>
        <w:b/>
        <w:bCs/>
      </w:rPr>
      <w:tblPr/>
      <w:tcPr>
        <w:tcBorders>
          <w:top w:val="double" w:sz="2" w:space="0" w:color="7B7B77"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pPr>
    <w:tblPr>
      <w:tblStyleRowBandSize w:val="1"/>
      <w:tblStyleColBandSize w:val="1"/>
      <w:tblBorders>
        <w:top w:val="single" w:sz="4" w:space="0" w:color="F5ADBA" w:themeColor="accent1" w:themeTint="66"/>
        <w:left w:val="single" w:sz="4" w:space="0" w:color="F5ADBA" w:themeColor="accent1" w:themeTint="66"/>
        <w:bottom w:val="single" w:sz="4" w:space="0" w:color="F5ADBA" w:themeColor="accent1" w:themeTint="66"/>
        <w:right w:val="single" w:sz="4" w:space="0" w:color="F5ADBA" w:themeColor="accent1" w:themeTint="66"/>
        <w:insideH w:val="single" w:sz="4" w:space="0" w:color="F5ADBA" w:themeColor="accent1" w:themeTint="66"/>
        <w:insideV w:val="single" w:sz="4" w:space="0" w:color="F5ADBA" w:themeColor="accent1" w:themeTint="66"/>
      </w:tblBorders>
    </w:tblPr>
    <w:tblStylePr w:type="firstRow">
      <w:rPr>
        <w:b/>
        <w:bCs/>
      </w:rPr>
      <w:tblPr/>
      <w:tcPr>
        <w:tcBorders>
          <w:bottom w:val="single" w:sz="12" w:space="0" w:color="F08598" w:themeColor="accent1" w:themeTint="99"/>
        </w:tcBorders>
      </w:tcPr>
    </w:tblStylePr>
    <w:tblStylePr w:type="lastRow">
      <w:rPr>
        <w:b/>
        <w:bCs/>
      </w:rPr>
      <w:tblPr/>
      <w:tcPr>
        <w:tcBorders>
          <w:top w:val="double" w:sz="2" w:space="0" w:color="F0859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pPr>
    <w:tblPr>
      <w:tblStyleRowBandSize w:val="1"/>
      <w:tblStyleColBandSize w:val="1"/>
      <w:tblBorders>
        <w:top w:val="single" w:sz="4" w:space="0" w:color="88DFFF" w:themeColor="accent2" w:themeTint="66"/>
        <w:left w:val="single" w:sz="4" w:space="0" w:color="88DFFF" w:themeColor="accent2" w:themeTint="66"/>
        <w:bottom w:val="single" w:sz="4" w:space="0" w:color="88DFFF" w:themeColor="accent2" w:themeTint="66"/>
        <w:right w:val="single" w:sz="4" w:space="0" w:color="88DFFF" w:themeColor="accent2" w:themeTint="66"/>
        <w:insideH w:val="single" w:sz="4" w:space="0" w:color="88DFFF" w:themeColor="accent2" w:themeTint="66"/>
        <w:insideV w:val="single" w:sz="4" w:space="0" w:color="88DFFF" w:themeColor="accent2" w:themeTint="66"/>
      </w:tblBorders>
    </w:tblPr>
    <w:tblStylePr w:type="firstRow">
      <w:rPr>
        <w:b/>
        <w:bCs/>
      </w:rPr>
      <w:tblPr/>
      <w:tcPr>
        <w:tcBorders>
          <w:bottom w:val="single" w:sz="12" w:space="0" w:color="4CCFFF" w:themeColor="accent2" w:themeTint="99"/>
        </w:tcBorders>
      </w:tcPr>
    </w:tblStylePr>
    <w:tblStylePr w:type="lastRow">
      <w:rPr>
        <w:b/>
        <w:bCs/>
      </w:rPr>
      <w:tblPr/>
      <w:tcPr>
        <w:tcBorders>
          <w:top w:val="double" w:sz="2" w:space="0" w:color="4CCF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pPr>
    <w:tblPr>
      <w:tblStyleRowBandSize w:val="1"/>
      <w:tblStyleColBandSize w:val="1"/>
      <w:tblBorders>
        <w:top w:val="single" w:sz="4" w:space="0" w:color="F9F8F5" w:themeColor="accent3" w:themeTint="66"/>
        <w:left w:val="single" w:sz="4" w:space="0" w:color="F9F8F5" w:themeColor="accent3" w:themeTint="66"/>
        <w:bottom w:val="single" w:sz="4" w:space="0" w:color="F9F8F5" w:themeColor="accent3" w:themeTint="66"/>
        <w:right w:val="single" w:sz="4" w:space="0" w:color="F9F8F5" w:themeColor="accent3" w:themeTint="66"/>
        <w:insideH w:val="single" w:sz="4" w:space="0" w:color="F9F8F5" w:themeColor="accent3" w:themeTint="66"/>
        <w:insideV w:val="single" w:sz="4" w:space="0" w:color="F9F8F5" w:themeColor="accent3" w:themeTint="66"/>
      </w:tblBorders>
    </w:tblPr>
    <w:tblStylePr w:type="firstRow">
      <w:rPr>
        <w:b/>
        <w:bCs/>
      </w:rPr>
      <w:tblPr/>
      <w:tcPr>
        <w:tcBorders>
          <w:bottom w:val="single" w:sz="12" w:space="0" w:color="F6F4F0" w:themeColor="accent3" w:themeTint="99"/>
        </w:tcBorders>
      </w:tcPr>
    </w:tblStylePr>
    <w:tblStylePr w:type="lastRow">
      <w:rPr>
        <w:b/>
        <w:bCs/>
      </w:rPr>
      <w:tblPr/>
      <w:tcPr>
        <w:tcBorders>
          <w:top w:val="double" w:sz="2" w:space="0" w:color="F6F4F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pPr>
    <w:tblPr>
      <w:tblStyleRowBandSize w:val="1"/>
      <w:tblStyleColBandSize w:val="1"/>
      <w:tblBorders>
        <w:top w:val="single" w:sz="4" w:space="0" w:color="F9D1AA" w:themeColor="accent4" w:themeTint="66"/>
        <w:left w:val="single" w:sz="4" w:space="0" w:color="F9D1AA" w:themeColor="accent4" w:themeTint="66"/>
        <w:bottom w:val="single" w:sz="4" w:space="0" w:color="F9D1AA" w:themeColor="accent4" w:themeTint="66"/>
        <w:right w:val="single" w:sz="4" w:space="0" w:color="F9D1AA" w:themeColor="accent4" w:themeTint="66"/>
        <w:insideH w:val="single" w:sz="4" w:space="0" w:color="F9D1AA" w:themeColor="accent4" w:themeTint="66"/>
        <w:insideV w:val="single" w:sz="4" w:space="0" w:color="F9D1AA" w:themeColor="accent4" w:themeTint="66"/>
      </w:tblBorders>
    </w:tblPr>
    <w:tblStylePr w:type="firstRow">
      <w:rPr>
        <w:b/>
        <w:bCs/>
      </w:rPr>
      <w:tblPr/>
      <w:tcPr>
        <w:tcBorders>
          <w:bottom w:val="single" w:sz="12" w:space="0" w:color="F7BA80" w:themeColor="accent4" w:themeTint="99"/>
        </w:tcBorders>
      </w:tcPr>
    </w:tblStylePr>
    <w:tblStylePr w:type="lastRow">
      <w:rPr>
        <w:b/>
        <w:bCs/>
      </w:rPr>
      <w:tblPr/>
      <w:tcPr>
        <w:tcBorders>
          <w:top w:val="double" w:sz="2" w:space="0" w:color="F7BA8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pPr>
    <w:tblPr>
      <w:tblStyleRowBandSize w:val="1"/>
      <w:tblStyleColBandSize w:val="1"/>
      <w:tblBorders>
        <w:top w:val="single" w:sz="2" w:space="0" w:color="7B7B77" w:themeColor="text1" w:themeTint="99"/>
        <w:bottom w:val="single" w:sz="2" w:space="0" w:color="7B7B77" w:themeColor="text1" w:themeTint="99"/>
        <w:insideH w:val="single" w:sz="2" w:space="0" w:color="7B7B77" w:themeColor="text1" w:themeTint="99"/>
        <w:insideV w:val="single" w:sz="2" w:space="0" w:color="7B7B77" w:themeColor="text1" w:themeTint="99"/>
      </w:tblBorders>
    </w:tblPr>
    <w:tblStylePr w:type="firstRow">
      <w:rPr>
        <w:b/>
        <w:bCs/>
      </w:rPr>
      <w:tblPr/>
      <w:tcPr>
        <w:tcBorders>
          <w:top w:val="nil"/>
          <w:bottom w:val="single" w:sz="12" w:space="0" w:color="7B7B77" w:themeColor="text1" w:themeTint="99"/>
          <w:insideH w:val="nil"/>
          <w:insideV w:val="nil"/>
        </w:tcBorders>
        <w:shd w:val="clear" w:color="auto" w:fill="FFFFFF" w:themeFill="background1"/>
      </w:tcPr>
    </w:tblStylePr>
    <w:tblStylePr w:type="lastRow">
      <w:rPr>
        <w:b/>
        <w:bCs/>
      </w:rPr>
      <w:tblPr/>
      <w:tcPr>
        <w:tcBorders>
          <w:top w:val="double" w:sz="2" w:space="0" w:color="7B7B77"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GridTable2-Accent1">
    <w:name w:val="Grid Table 2 Accent 1"/>
    <w:basedOn w:val="TableNormal"/>
    <w:uiPriority w:val="47"/>
    <w:rsid w:val="00572222"/>
    <w:pPr>
      <w:spacing w:after="0"/>
    </w:pPr>
    <w:tblPr>
      <w:tblStyleRowBandSize w:val="1"/>
      <w:tblStyleColBandSize w:val="1"/>
      <w:tblBorders>
        <w:top w:val="single" w:sz="2" w:space="0" w:color="F08598" w:themeColor="accent1" w:themeTint="99"/>
        <w:bottom w:val="single" w:sz="2" w:space="0" w:color="F08598" w:themeColor="accent1" w:themeTint="99"/>
        <w:insideH w:val="single" w:sz="2" w:space="0" w:color="F08598" w:themeColor="accent1" w:themeTint="99"/>
        <w:insideV w:val="single" w:sz="2" w:space="0" w:color="F08598" w:themeColor="accent1" w:themeTint="99"/>
      </w:tblBorders>
    </w:tblPr>
    <w:tblStylePr w:type="firstRow">
      <w:rPr>
        <w:b/>
        <w:bCs/>
      </w:rPr>
      <w:tblPr/>
      <w:tcPr>
        <w:tcBorders>
          <w:top w:val="nil"/>
          <w:bottom w:val="single" w:sz="12" w:space="0" w:color="F08598" w:themeColor="accent1" w:themeTint="99"/>
          <w:insideH w:val="nil"/>
          <w:insideV w:val="nil"/>
        </w:tcBorders>
        <w:shd w:val="clear" w:color="auto" w:fill="FFFFFF" w:themeFill="background1"/>
      </w:tcPr>
    </w:tblStylePr>
    <w:tblStylePr w:type="lastRow">
      <w:rPr>
        <w:b/>
        <w:bCs/>
      </w:rPr>
      <w:tblPr/>
      <w:tcPr>
        <w:tcBorders>
          <w:top w:val="double" w:sz="2" w:space="0" w:color="F0859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GridTable2-Accent2">
    <w:name w:val="Grid Table 2 Accent 2"/>
    <w:basedOn w:val="TableNormal"/>
    <w:uiPriority w:val="47"/>
    <w:rsid w:val="00572222"/>
    <w:pPr>
      <w:spacing w:after="0"/>
    </w:pPr>
    <w:tblPr>
      <w:tblStyleRowBandSize w:val="1"/>
      <w:tblStyleColBandSize w:val="1"/>
      <w:tblBorders>
        <w:top w:val="single" w:sz="2" w:space="0" w:color="4CCFFF" w:themeColor="accent2" w:themeTint="99"/>
        <w:bottom w:val="single" w:sz="2" w:space="0" w:color="4CCFFF" w:themeColor="accent2" w:themeTint="99"/>
        <w:insideH w:val="single" w:sz="2" w:space="0" w:color="4CCFFF" w:themeColor="accent2" w:themeTint="99"/>
        <w:insideV w:val="single" w:sz="2" w:space="0" w:color="4CCFFF" w:themeColor="accent2" w:themeTint="99"/>
      </w:tblBorders>
    </w:tblPr>
    <w:tblStylePr w:type="firstRow">
      <w:rPr>
        <w:b/>
        <w:bCs/>
      </w:rPr>
      <w:tblPr/>
      <w:tcPr>
        <w:tcBorders>
          <w:top w:val="nil"/>
          <w:bottom w:val="single" w:sz="12" w:space="0" w:color="4CCFFF" w:themeColor="accent2" w:themeTint="99"/>
          <w:insideH w:val="nil"/>
          <w:insideV w:val="nil"/>
        </w:tcBorders>
        <w:shd w:val="clear" w:color="auto" w:fill="FFFFFF" w:themeFill="background1"/>
      </w:tcPr>
    </w:tblStylePr>
    <w:tblStylePr w:type="lastRow">
      <w:rPr>
        <w:b/>
        <w:bCs/>
      </w:rPr>
      <w:tblPr/>
      <w:tcPr>
        <w:tcBorders>
          <w:top w:val="double" w:sz="2" w:space="0" w:color="4CCF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GridTable2-Accent3">
    <w:name w:val="Grid Table 2 Accent 3"/>
    <w:basedOn w:val="TableNormal"/>
    <w:uiPriority w:val="47"/>
    <w:rsid w:val="00572222"/>
    <w:pPr>
      <w:spacing w:after="0"/>
    </w:pPr>
    <w:tblPr>
      <w:tblStyleRowBandSize w:val="1"/>
      <w:tblStyleColBandSize w:val="1"/>
      <w:tblBorders>
        <w:top w:val="single" w:sz="2" w:space="0" w:color="F6F4F0" w:themeColor="accent3" w:themeTint="99"/>
        <w:bottom w:val="single" w:sz="2" w:space="0" w:color="F6F4F0" w:themeColor="accent3" w:themeTint="99"/>
        <w:insideH w:val="single" w:sz="2" w:space="0" w:color="F6F4F0" w:themeColor="accent3" w:themeTint="99"/>
        <w:insideV w:val="single" w:sz="2" w:space="0" w:color="F6F4F0" w:themeColor="accent3" w:themeTint="99"/>
      </w:tblBorders>
    </w:tblPr>
    <w:tblStylePr w:type="firstRow">
      <w:rPr>
        <w:b/>
        <w:bCs/>
      </w:rPr>
      <w:tblPr/>
      <w:tcPr>
        <w:tcBorders>
          <w:top w:val="nil"/>
          <w:bottom w:val="single" w:sz="12" w:space="0" w:color="F6F4F0" w:themeColor="accent3" w:themeTint="99"/>
          <w:insideH w:val="nil"/>
          <w:insideV w:val="nil"/>
        </w:tcBorders>
        <w:shd w:val="clear" w:color="auto" w:fill="FFFFFF" w:themeFill="background1"/>
      </w:tcPr>
    </w:tblStylePr>
    <w:tblStylePr w:type="lastRow">
      <w:rPr>
        <w:b/>
        <w:bCs/>
      </w:rPr>
      <w:tblPr/>
      <w:tcPr>
        <w:tcBorders>
          <w:top w:val="double" w:sz="2" w:space="0" w:color="F6F4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GridTable2-Accent4">
    <w:name w:val="Grid Table 2 Accent 4"/>
    <w:basedOn w:val="TableNormal"/>
    <w:uiPriority w:val="47"/>
    <w:rsid w:val="00572222"/>
    <w:pPr>
      <w:spacing w:after="0"/>
    </w:pPr>
    <w:tblPr>
      <w:tblStyleRowBandSize w:val="1"/>
      <w:tblStyleColBandSize w:val="1"/>
      <w:tblBorders>
        <w:top w:val="single" w:sz="2" w:space="0" w:color="F7BA80" w:themeColor="accent4" w:themeTint="99"/>
        <w:bottom w:val="single" w:sz="2" w:space="0" w:color="F7BA80" w:themeColor="accent4" w:themeTint="99"/>
        <w:insideH w:val="single" w:sz="2" w:space="0" w:color="F7BA80" w:themeColor="accent4" w:themeTint="99"/>
        <w:insideV w:val="single" w:sz="2" w:space="0" w:color="F7BA80" w:themeColor="accent4" w:themeTint="99"/>
      </w:tblBorders>
    </w:tblPr>
    <w:tblStylePr w:type="firstRow">
      <w:rPr>
        <w:b/>
        <w:bCs/>
      </w:rPr>
      <w:tblPr/>
      <w:tcPr>
        <w:tcBorders>
          <w:top w:val="nil"/>
          <w:bottom w:val="single" w:sz="12" w:space="0" w:color="F7BA80" w:themeColor="accent4" w:themeTint="99"/>
          <w:insideH w:val="nil"/>
          <w:insideV w:val="nil"/>
        </w:tcBorders>
        <w:shd w:val="clear" w:color="auto" w:fill="FFFFFF" w:themeFill="background1"/>
      </w:tcPr>
    </w:tblStylePr>
    <w:tblStylePr w:type="lastRow">
      <w:rPr>
        <w:b/>
        <w:bCs/>
      </w:rPr>
      <w:tblPr/>
      <w:tcPr>
        <w:tcBorders>
          <w:top w:val="double" w:sz="2" w:space="0" w:color="F7BA8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GridTable2-Accent5">
    <w:name w:val="Grid Table 2 Accent 5"/>
    <w:basedOn w:val="TableNormal"/>
    <w:uiPriority w:val="47"/>
    <w:rsid w:val="00572222"/>
    <w:pPr>
      <w:spacing w:after="0"/>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572222"/>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572222"/>
    <w:pPr>
      <w:spacing w:after="0"/>
    </w:pPr>
    <w:tblPr>
      <w:tblStyleRowBandSize w:val="1"/>
      <w:tblStyleColBandSize w:val="1"/>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1" w:themeFill="text1" w:themeFillTint="33"/>
      </w:tcPr>
    </w:tblStylePr>
    <w:tblStylePr w:type="band1Horz">
      <w:tblPr/>
      <w:tcPr>
        <w:shd w:val="clear" w:color="auto" w:fill="D3D3D1" w:themeFill="text1" w:themeFillTint="33"/>
      </w:tcPr>
    </w:tblStylePr>
    <w:tblStylePr w:type="neCell">
      <w:tblPr/>
      <w:tcPr>
        <w:tcBorders>
          <w:bottom w:val="single" w:sz="4" w:space="0" w:color="7B7B77" w:themeColor="text1" w:themeTint="99"/>
        </w:tcBorders>
      </w:tcPr>
    </w:tblStylePr>
    <w:tblStylePr w:type="nwCell">
      <w:tblPr/>
      <w:tcPr>
        <w:tcBorders>
          <w:bottom w:val="single" w:sz="4" w:space="0" w:color="7B7B77" w:themeColor="text1" w:themeTint="99"/>
        </w:tcBorders>
      </w:tcPr>
    </w:tblStylePr>
    <w:tblStylePr w:type="seCell">
      <w:tblPr/>
      <w:tcPr>
        <w:tcBorders>
          <w:top w:val="single" w:sz="4" w:space="0" w:color="7B7B77" w:themeColor="text1" w:themeTint="99"/>
        </w:tcBorders>
      </w:tcPr>
    </w:tblStylePr>
    <w:tblStylePr w:type="swCell">
      <w:tblPr/>
      <w:tcPr>
        <w:tcBorders>
          <w:top w:val="single" w:sz="4" w:space="0" w:color="7B7B77" w:themeColor="text1" w:themeTint="99"/>
        </w:tcBorders>
      </w:tcPr>
    </w:tblStylePr>
  </w:style>
  <w:style w:type="table" w:styleId="GridTable3-Accent1">
    <w:name w:val="Grid Table 3 Accent 1"/>
    <w:basedOn w:val="TableNormal"/>
    <w:uiPriority w:val="48"/>
    <w:rsid w:val="00572222"/>
    <w:pPr>
      <w:spacing w:after="0"/>
    </w:pPr>
    <w:tblPr>
      <w:tblStyleRowBandSize w:val="1"/>
      <w:tblStyleColBandSize w:val="1"/>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6DC" w:themeFill="accent1" w:themeFillTint="33"/>
      </w:tcPr>
    </w:tblStylePr>
    <w:tblStylePr w:type="band1Horz">
      <w:tblPr/>
      <w:tcPr>
        <w:shd w:val="clear" w:color="auto" w:fill="FAD6DC" w:themeFill="accent1" w:themeFillTint="33"/>
      </w:tcPr>
    </w:tblStylePr>
    <w:tblStylePr w:type="neCell">
      <w:tblPr/>
      <w:tcPr>
        <w:tcBorders>
          <w:bottom w:val="single" w:sz="4" w:space="0" w:color="F08598" w:themeColor="accent1" w:themeTint="99"/>
        </w:tcBorders>
      </w:tcPr>
    </w:tblStylePr>
    <w:tblStylePr w:type="nwCell">
      <w:tblPr/>
      <w:tcPr>
        <w:tcBorders>
          <w:bottom w:val="single" w:sz="4" w:space="0" w:color="F08598" w:themeColor="accent1" w:themeTint="99"/>
        </w:tcBorders>
      </w:tcPr>
    </w:tblStylePr>
    <w:tblStylePr w:type="seCell">
      <w:tblPr/>
      <w:tcPr>
        <w:tcBorders>
          <w:top w:val="single" w:sz="4" w:space="0" w:color="F08598" w:themeColor="accent1" w:themeTint="99"/>
        </w:tcBorders>
      </w:tcPr>
    </w:tblStylePr>
    <w:tblStylePr w:type="swCell">
      <w:tblPr/>
      <w:tcPr>
        <w:tcBorders>
          <w:top w:val="single" w:sz="4" w:space="0" w:color="F08598" w:themeColor="accent1" w:themeTint="99"/>
        </w:tcBorders>
      </w:tcPr>
    </w:tblStylePr>
  </w:style>
  <w:style w:type="table" w:styleId="GridTable3-Accent2">
    <w:name w:val="Grid Table 3 Accent 2"/>
    <w:basedOn w:val="TableNormal"/>
    <w:uiPriority w:val="48"/>
    <w:rsid w:val="00572222"/>
    <w:pPr>
      <w:spacing w:after="0"/>
    </w:pPr>
    <w:tblPr>
      <w:tblStyleRowBandSize w:val="1"/>
      <w:tblStyleColBandSize w:val="1"/>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FFF" w:themeFill="accent2" w:themeFillTint="33"/>
      </w:tcPr>
    </w:tblStylePr>
    <w:tblStylePr w:type="band1Horz">
      <w:tblPr/>
      <w:tcPr>
        <w:shd w:val="clear" w:color="auto" w:fill="C3EFFF" w:themeFill="accent2" w:themeFillTint="33"/>
      </w:tcPr>
    </w:tblStylePr>
    <w:tblStylePr w:type="neCell">
      <w:tblPr/>
      <w:tcPr>
        <w:tcBorders>
          <w:bottom w:val="single" w:sz="4" w:space="0" w:color="4CCFFF" w:themeColor="accent2" w:themeTint="99"/>
        </w:tcBorders>
      </w:tcPr>
    </w:tblStylePr>
    <w:tblStylePr w:type="nwCell">
      <w:tblPr/>
      <w:tcPr>
        <w:tcBorders>
          <w:bottom w:val="single" w:sz="4" w:space="0" w:color="4CCFFF" w:themeColor="accent2" w:themeTint="99"/>
        </w:tcBorders>
      </w:tcPr>
    </w:tblStylePr>
    <w:tblStylePr w:type="seCell">
      <w:tblPr/>
      <w:tcPr>
        <w:tcBorders>
          <w:top w:val="single" w:sz="4" w:space="0" w:color="4CCFFF" w:themeColor="accent2" w:themeTint="99"/>
        </w:tcBorders>
      </w:tcPr>
    </w:tblStylePr>
    <w:tblStylePr w:type="swCell">
      <w:tblPr/>
      <w:tcPr>
        <w:tcBorders>
          <w:top w:val="single" w:sz="4" w:space="0" w:color="4CCFFF" w:themeColor="accent2" w:themeTint="99"/>
        </w:tcBorders>
      </w:tcPr>
    </w:tblStylePr>
  </w:style>
  <w:style w:type="table" w:styleId="GridTable3-Accent3">
    <w:name w:val="Grid Table 3 Accent 3"/>
    <w:basedOn w:val="TableNormal"/>
    <w:uiPriority w:val="48"/>
    <w:rsid w:val="00572222"/>
    <w:pPr>
      <w:spacing w:after="0"/>
    </w:pPr>
    <w:tblPr>
      <w:tblStyleRowBandSize w:val="1"/>
      <w:tblStyleColBandSize w:val="1"/>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A" w:themeFill="accent3" w:themeFillTint="33"/>
      </w:tcPr>
    </w:tblStylePr>
    <w:tblStylePr w:type="band1Horz">
      <w:tblPr/>
      <w:tcPr>
        <w:shd w:val="clear" w:color="auto" w:fill="FCFBFA" w:themeFill="accent3" w:themeFillTint="33"/>
      </w:tcPr>
    </w:tblStylePr>
    <w:tblStylePr w:type="neCell">
      <w:tblPr/>
      <w:tcPr>
        <w:tcBorders>
          <w:bottom w:val="single" w:sz="4" w:space="0" w:color="F6F4F0" w:themeColor="accent3" w:themeTint="99"/>
        </w:tcBorders>
      </w:tcPr>
    </w:tblStylePr>
    <w:tblStylePr w:type="nwCell">
      <w:tblPr/>
      <w:tcPr>
        <w:tcBorders>
          <w:bottom w:val="single" w:sz="4" w:space="0" w:color="F6F4F0" w:themeColor="accent3" w:themeTint="99"/>
        </w:tcBorders>
      </w:tcPr>
    </w:tblStylePr>
    <w:tblStylePr w:type="seCell">
      <w:tblPr/>
      <w:tcPr>
        <w:tcBorders>
          <w:top w:val="single" w:sz="4" w:space="0" w:color="F6F4F0" w:themeColor="accent3" w:themeTint="99"/>
        </w:tcBorders>
      </w:tcPr>
    </w:tblStylePr>
    <w:tblStylePr w:type="swCell">
      <w:tblPr/>
      <w:tcPr>
        <w:tcBorders>
          <w:top w:val="single" w:sz="4" w:space="0" w:color="F6F4F0" w:themeColor="accent3" w:themeTint="99"/>
        </w:tcBorders>
      </w:tcPr>
    </w:tblStylePr>
  </w:style>
  <w:style w:type="table" w:styleId="GridTable3-Accent4">
    <w:name w:val="Grid Table 3 Accent 4"/>
    <w:basedOn w:val="TableNormal"/>
    <w:uiPriority w:val="48"/>
    <w:rsid w:val="00572222"/>
    <w:pPr>
      <w:spacing w:after="0"/>
    </w:pPr>
    <w:tblPr>
      <w:tblStyleRowBandSize w:val="1"/>
      <w:tblStyleColBandSize w:val="1"/>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D4" w:themeFill="accent4" w:themeFillTint="33"/>
      </w:tcPr>
    </w:tblStylePr>
    <w:tblStylePr w:type="band1Horz">
      <w:tblPr/>
      <w:tcPr>
        <w:shd w:val="clear" w:color="auto" w:fill="FCE7D4" w:themeFill="accent4" w:themeFillTint="33"/>
      </w:tcPr>
    </w:tblStylePr>
    <w:tblStylePr w:type="neCell">
      <w:tblPr/>
      <w:tcPr>
        <w:tcBorders>
          <w:bottom w:val="single" w:sz="4" w:space="0" w:color="F7BA80" w:themeColor="accent4" w:themeTint="99"/>
        </w:tcBorders>
      </w:tcPr>
    </w:tblStylePr>
    <w:tblStylePr w:type="nwCell">
      <w:tblPr/>
      <w:tcPr>
        <w:tcBorders>
          <w:bottom w:val="single" w:sz="4" w:space="0" w:color="F7BA80" w:themeColor="accent4" w:themeTint="99"/>
        </w:tcBorders>
      </w:tcPr>
    </w:tblStylePr>
    <w:tblStylePr w:type="seCell">
      <w:tblPr/>
      <w:tcPr>
        <w:tcBorders>
          <w:top w:val="single" w:sz="4" w:space="0" w:color="F7BA80" w:themeColor="accent4" w:themeTint="99"/>
        </w:tcBorders>
      </w:tcPr>
    </w:tblStylePr>
    <w:tblStylePr w:type="swCell">
      <w:tblPr/>
      <w:tcPr>
        <w:tcBorders>
          <w:top w:val="single" w:sz="4" w:space="0" w:color="F7BA80" w:themeColor="accent4" w:themeTint="99"/>
        </w:tcBorders>
      </w:tcPr>
    </w:tblStylePr>
  </w:style>
  <w:style w:type="table" w:styleId="GridTable3-Accent5">
    <w:name w:val="Grid Table 3 Accent 5"/>
    <w:basedOn w:val="TableNormal"/>
    <w:uiPriority w:val="48"/>
    <w:rsid w:val="0057222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57222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572222"/>
    <w:pPr>
      <w:spacing w:after="0"/>
    </w:pPr>
    <w:tblPr>
      <w:tblStyleRowBandSize w:val="1"/>
      <w:tblStyleColBandSize w:val="1"/>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Pr>
    <w:tblStylePr w:type="firstRow">
      <w:rPr>
        <w:b/>
        <w:bCs/>
        <w:color w:val="FFFFFF" w:themeColor="background1"/>
      </w:rPr>
      <w:tblPr/>
      <w:tcPr>
        <w:tcBorders>
          <w:top w:val="single" w:sz="4" w:space="0" w:color="212120" w:themeColor="text1"/>
          <w:left w:val="single" w:sz="4" w:space="0" w:color="212120" w:themeColor="text1"/>
          <w:bottom w:val="single" w:sz="4" w:space="0" w:color="212120" w:themeColor="text1"/>
          <w:right w:val="single" w:sz="4" w:space="0" w:color="212120" w:themeColor="text1"/>
          <w:insideH w:val="nil"/>
          <w:insideV w:val="nil"/>
        </w:tcBorders>
        <w:shd w:val="clear" w:color="auto" w:fill="212120" w:themeFill="text1"/>
      </w:tcPr>
    </w:tblStylePr>
    <w:tblStylePr w:type="lastRow">
      <w:rPr>
        <w:b/>
        <w:bCs/>
      </w:rPr>
      <w:tblPr/>
      <w:tcPr>
        <w:tcBorders>
          <w:top w:val="double" w:sz="4" w:space="0" w:color="212120" w:themeColor="text1"/>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GridTable4-Accent1">
    <w:name w:val="Grid Table 4 Accent 1"/>
    <w:basedOn w:val="TableNormal"/>
    <w:uiPriority w:val="49"/>
    <w:rsid w:val="00572222"/>
    <w:pPr>
      <w:spacing w:after="0"/>
    </w:pPr>
    <w:tblPr>
      <w:tblStyleRowBandSize w:val="1"/>
      <w:tblStyleColBandSize w:val="1"/>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Pr>
    <w:tblStylePr w:type="firstRow">
      <w:rPr>
        <w:b/>
        <w:bCs/>
        <w:color w:val="FFFFFF" w:themeColor="background1"/>
      </w:rPr>
      <w:tblPr/>
      <w:tcPr>
        <w:tcBorders>
          <w:top w:val="single" w:sz="4" w:space="0" w:color="E73454" w:themeColor="accent1"/>
          <w:left w:val="single" w:sz="4" w:space="0" w:color="E73454" w:themeColor="accent1"/>
          <w:bottom w:val="single" w:sz="4" w:space="0" w:color="E73454" w:themeColor="accent1"/>
          <w:right w:val="single" w:sz="4" w:space="0" w:color="E73454" w:themeColor="accent1"/>
          <w:insideH w:val="nil"/>
          <w:insideV w:val="nil"/>
        </w:tcBorders>
        <w:shd w:val="clear" w:color="auto" w:fill="E73454" w:themeFill="accent1"/>
      </w:tcPr>
    </w:tblStylePr>
    <w:tblStylePr w:type="lastRow">
      <w:rPr>
        <w:b/>
        <w:bCs/>
      </w:rPr>
      <w:tblPr/>
      <w:tcPr>
        <w:tcBorders>
          <w:top w:val="double" w:sz="4" w:space="0" w:color="E73454" w:themeColor="accent1"/>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GridTable4-Accent2">
    <w:name w:val="Grid Table 4 Accent 2"/>
    <w:basedOn w:val="TableNormal"/>
    <w:uiPriority w:val="49"/>
    <w:rsid w:val="00572222"/>
    <w:pPr>
      <w:spacing w:after="0"/>
    </w:pPr>
    <w:tblPr>
      <w:tblStyleRowBandSize w:val="1"/>
      <w:tblStyleColBandSize w:val="1"/>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Pr>
    <w:tblStylePr w:type="firstRow">
      <w:rPr>
        <w:b/>
        <w:bCs/>
        <w:color w:val="FFFFFF" w:themeColor="background1"/>
      </w:rPr>
      <w:tblPr/>
      <w:tcPr>
        <w:tcBorders>
          <w:top w:val="single" w:sz="4" w:space="0" w:color="009DD5" w:themeColor="accent2"/>
          <w:left w:val="single" w:sz="4" w:space="0" w:color="009DD5" w:themeColor="accent2"/>
          <w:bottom w:val="single" w:sz="4" w:space="0" w:color="009DD5" w:themeColor="accent2"/>
          <w:right w:val="single" w:sz="4" w:space="0" w:color="009DD5" w:themeColor="accent2"/>
          <w:insideH w:val="nil"/>
          <w:insideV w:val="nil"/>
        </w:tcBorders>
        <w:shd w:val="clear" w:color="auto" w:fill="009DD5" w:themeFill="accent2"/>
      </w:tcPr>
    </w:tblStylePr>
    <w:tblStylePr w:type="lastRow">
      <w:rPr>
        <w:b/>
        <w:bCs/>
      </w:rPr>
      <w:tblPr/>
      <w:tcPr>
        <w:tcBorders>
          <w:top w:val="double" w:sz="4" w:space="0" w:color="009DD5" w:themeColor="accent2"/>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GridTable4-Accent3">
    <w:name w:val="Grid Table 4 Accent 3"/>
    <w:basedOn w:val="TableNormal"/>
    <w:uiPriority w:val="49"/>
    <w:rsid w:val="00572222"/>
    <w:pPr>
      <w:spacing w:after="0"/>
    </w:pPr>
    <w:tblPr>
      <w:tblStyleRowBandSize w:val="1"/>
      <w:tblStyleColBandSize w:val="1"/>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Pr>
    <w:tblStylePr w:type="firstRow">
      <w:rPr>
        <w:b/>
        <w:bCs/>
        <w:color w:val="FFFFFF" w:themeColor="background1"/>
      </w:rPr>
      <w:tblPr/>
      <w:tcPr>
        <w:tcBorders>
          <w:top w:val="single" w:sz="4" w:space="0" w:color="F1EEE7" w:themeColor="accent3"/>
          <w:left w:val="single" w:sz="4" w:space="0" w:color="F1EEE7" w:themeColor="accent3"/>
          <w:bottom w:val="single" w:sz="4" w:space="0" w:color="F1EEE7" w:themeColor="accent3"/>
          <w:right w:val="single" w:sz="4" w:space="0" w:color="F1EEE7" w:themeColor="accent3"/>
          <w:insideH w:val="nil"/>
          <w:insideV w:val="nil"/>
        </w:tcBorders>
        <w:shd w:val="clear" w:color="auto" w:fill="F1EEE7" w:themeFill="accent3"/>
      </w:tcPr>
    </w:tblStylePr>
    <w:tblStylePr w:type="lastRow">
      <w:rPr>
        <w:b/>
        <w:bCs/>
      </w:rPr>
      <w:tblPr/>
      <w:tcPr>
        <w:tcBorders>
          <w:top w:val="double" w:sz="4" w:space="0" w:color="F1EEE7" w:themeColor="accent3"/>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GridTable4-Accent4">
    <w:name w:val="Grid Table 4 Accent 4"/>
    <w:basedOn w:val="TableNormal"/>
    <w:uiPriority w:val="49"/>
    <w:rsid w:val="00572222"/>
    <w:pPr>
      <w:spacing w:after="0"/>
    </w:pPr>
    <w:tblPr>
      <w:tblStyleRowBandSize w:val="1"/>
      <w:tblStyleColBandSize w:val="1"/>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Pr>
    <w:tblStylePr w:type="firstRow">
      <w:rPr>
        <w:b/>
        <w:bCs/>
        <w:color w:val="FFFFFF" w:themeColor="background1"/>
      </w:rPr>
      <w:tblPr/>
      <w:tcPr>
        <w:tcBorders>
          <w:top w:val="single" w:sz="4" w:space="0" w:color="F28D2C" w:themeColor="accent4"/>
          <w:left w:val="single" w:sz="4" w:space="0" w:color="F28D2C" w:themeColor="accent4"/>
          <w:bottom w:val="single" w:sz="4" w:space="0" w:color="F28D2C" w:themeColor="accent4"/>
          <w:right w:val="single" w:sz="4" w:space="0" w:color="F28D2C" w:themeColor="accent4"/>
          <w:insideH w:val="nil"/>
          <w:insideV w:val="nil"/>
        </w:tcBorders>
        <w:shd w:val="clear" w:color="auto" w:fill="F28D2C" w:themeFill="accent4"/>
      </w:tcPr>
    </w:tblStylePr>
    <w:tblStylePr w:type="lastRow">
      <w:rPr>
        <w:b/>
        <w:bCs/>
      </w:rPr>
      <w:tblPr/>
      <w:tcPr>
        <w:tcBorders>
          <w:top w:val="double" w:sz="4" w:space="0" w:color="F28D2C" w:themeColor="accent4"/>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GridTable4-Accent5">
    <w:name w:val="Grid Table 4 Accent 5"/>
    <w:basedOn w:val="TableNormal"/>
    <w:uiPriority w:val="49"/>
    <w:rsid w:val="0057222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57222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21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21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21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2120" w:themeFill="text1"/>
      </w:tcPr>
    </w:tblStylePr>
    <w:tblStylePr w:type="band1Vert">
      <w:tblPr/>
      <w:tcPr>
        <w:shd w:val="clear" w:color="auto" w:fill="A7A7A4" w:themeFill="text1" w:themeFillTint="66"/>
      </w:tcPr>
    </w:tblStylePr>
    <w:tblStylePr w:type="band1Horz">
      <w:tblPr/>
      <w:tcPr>
        <w:shd w:val="clear" w:color="auto" w:fill="A7A7A4" w:themeFill="text1" w:themeFillTint="66"/>
      </w:tcPr>
    </w:tblStylePr>
  </w:style>
  <w:style w:type="table" w:styleId="GridTable5Dark-Accent1">
    <w:name w:val="Grid Table 5 Dark Accent 1"/>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6D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345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345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345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3454" w:themeFill="accent1"/>
      </w:tcPr>
    </w:tblStylePr>
    <w:tblStylePr w:type="band1Vert">
      <w:tblPr/>
      <w:tcPr>
        <w:shd w:val="clear" w:color="auto" w:fill="F5ADBA" w:themeFill="accent1" w:themeFillTint="66"/>
      </w:tcPr>
    </w:tblStylePr>
    <w:tblStylePr w:type="band1Horz">
      <w:tblPr/>
      <w:tcPr>
        <w:shd w:val="clear" w:color="auto" w:fill="F5ADBA" w:themeFill="accent1" w:themeFillTint="66"/>
      </w:tcPr>
    </w:tblStylePr>
  </w:style>
  <w:style w:type="table" w:styleId="GridTable5Dark-Accent2">
    <w:name w:val="Grid Table 5 Dark Accent 2"/>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F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DD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DD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DD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DD5" w:themeFill="accent2"/>
      </w:tcPr>
    </w:tblStylePr>
    <w:tblStylePr w:type="band1Vert">
      <w:tblPr/>
      <w:tcPr>
        <w:shd w:val="clear" w:color="auto" w:fill="88DFFF" w:themeFill="accent2" w:themeFillTint="66"/>
      </w:tcPr>
    </w:tblStylePr>
    <w:tblStylePr w:type="band1Horz">
      <w:tblPr/>
      <w:tcPr>
        <w:shd w:val="clear" w:color="auto" w:fill="88DFFF" w:themeFill="accent2" w:themeFillTint="66"/>
      </w:tcPr>
    </w:tblStylePr>
  </w:style>
  <w:style w:type="table" w:styleId="GridTable5Dark-Accent3">
    <w:name w:val="Grid Table 5 Dark Accent 3"/>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B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EEE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EEE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EEE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EEE7" w:themeFill="accent3"/>
      </w:tcPr>
    </w:tblStylePr>
    <w:tblStylePr w:type="band1Vert">
      <w:tblPr/>
      <w:tcPr>
        <w:shd w:val="clear" w:color="auto" w:fill="F9F8F5" w:themeFill="accent3" w:themeFillTint="66"/>
      </w:tcPr>
    </w:tblStylePr>
    <w:tblStylePr w:type="band1Horz">
      <w:tblPr/>
      <w:tcPr>
        <w:shd w:val="clear" w:color="auto" w:fill="F9F8F5" w:themeFill="accent3" w:themeFillTint="66"/>
      </w:tcPr>
    </w:tblStylePr>
  </w:style>
  <w:style w:type="table" w:styleId="GridTable5Dark-Accent4">
    <w:name w:val="Grid Table 5 Dark Accent 4"/>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D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D2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D2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D2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D2C" w:themeFill="accent4"/>
      </w:tcPr>
    </w:tblStylePr>
    <w:tblStylePr w:type="band1Vert">
      <w:tblPr/>
      <w:tcPr>
        <w:shd w:val="clear" w:color="auto" w:fill="F9D1AA" w:themeFill="accent4" w:themeFillTint="66"/>
      </w:tcPr>
    </w:tblStylePr>
    <w:tblStylePr w:type="band1Horz">
      <w:tblPr/>
      <w:tcPr>
        <w:shd w:val="clear" w:color="auto" w:fill="F9D1AA" w:themeFill="accent4" w:themeFillTint="66"/>
      </w:tcPr>
    </w:tblStylePr>
  </w:style>
  <w:style w:type="table" w:styleId="GridTable5Dark-Accent5">
    <w:name w:val="Grid Table 5 Dark Accent 5"/>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572222"/>
    <w:pPr>
      <w:spacing w:after="0"/>
    </w:pPr>
    <w:tblPr>
      <w:tblStyleRowBandSize w:val="1"/>
      <w:tblStyleColBandSize w:val="1"/>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Pr>
    <w:tblStylePr w:type="firstRow">
      <w:rPr>
        <w:b/>
        <w:bCs/>
      </w:rPr>
      <w:tblPr/>
      <w:tcPr>
        <w:tcBorders>
          <w:bottom w:val="single" w:sz="12" w:space="0" w:color="7B7B77" w:themeColor="text1" w:themeTint="99"/>
        </w:tcBorders>
      </w:tcPr>
    </w:tblStylePr>
    <w:tblStylePr w:type="lastRow">
      <w:rPr>
        <w:b/>
        <w:bCs/>
      </w:rPr>
      <w:tblPr/>
      <w:tcPr>
        <w:tcBorders>
          <w:top w:val="double" w:sz="4" w:space="0" w:color="7B7B77" w:themeColor="text1" w:themeTint="99"/>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GridTable6Colorful-Accent1">
    <w:name w:val="Grid Table 6 Colorful Accent 1"/>
    <w:basedOn w:val="TableNormal"/>
    <w:uiPriority w:val="51"/>
    <w:rsid w:val="00572222"/>
    <w:pPr>
      <w:spacing w:after="0"/>
    </w:pPr>
    <w:rPr>
      <w:color w:val="BD1633" w:themeColor="accent1" w:themeShade="BF"/>
    </w:rPr>
    <w:tblPr>
      <w:tblStyleRowBandSize w:val="1"/>
      <w:tblStyleColBandSize w:val="1"/>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Pr>
    <w:tblStylePr w:type="firstRow">
      <w:rPr>
        <w:b/>
        <w:bCs/>
      </w:rPr>
      <w:tblPr/>
      <w:tcPr>
        <w:tcBorders>
          <w:bottom w:val="single" w:sz="12" w:space="0" w:color="F08598" w:themeColor="accent1" w:themeTint="99"/>
        </w:tcBorders>
      </w:tcPr>
    </w:tblStylePr>
    <w:tblStylePr w:type="lastRow">
      <w:rPr>
        <w:b/>
        <w:bCs/>
      </w:rPr>
      <w:tblPr/>
      <w:tcPr>
        <w:tcBorders>
          <w:top w:val="double" w:sz="4" w:space="0" w:color="F08598" w:themeColor="accent1" w:themeTint="99"/>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GridTable6Colorful-Accent2">
    <w:name w:val="Grid Table 6 Colorful Accent 2"/>
    <w:basedOn w:val="TableNormal"/>
    <w:uiPriority w:val="51"/>
    <w:rsid w:val="00572222"/>
    <w:pPr>
      <w:spacing w:after="0"/>
    </w:pPr>
    <w:rPr>
      <w:color w:val="00749F" w:themeColor="accent2" w:themeShade="BF"/>
    </w:rPr>
    <w:tblPr>
      <w:tblStyleRowBandSize w:val="1"/>
      <w:tblStyleColBandSize w:val="1"/>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Pr>
    <w:tblStylePr w:type="firstRow">
      <w:rPr>
        <w:b/>
        <w:bCs/>
      </w:rPr>
      <w:tblPr/>
      <w:tcPr>
        <w:tcBorders>
          <w:bottom w:val="single" w:sz="12" w:space="0" w:color="4CCFFF" w:themeColor="accent2" w:themeTint="99"/>
        </w:tcBorders>
      </w:tcPr>
    </w:tblStylePr>
    <w:tblStylePr w:type="lastRow">
      <w:rPr>
        <w:b/>
        <w:bCs/>
      </w:rPr>
      <w:tblPr/>
      <w:tcPr>
        <w:tcBorders>
          <w:top w:val="double" w:sz="4" w:space="0" w:color="4CCFFF" w:themeColor="accent2" w:themeTint="99"/>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GridTable6Colorful-Accent3">
    <w:name w:val="Grid Table 6 Colorful Accent 3"/>
    <w:basedOn w:val="TableNormal"/>
    <w:uiPriority w:val="51"/>
    <w:rsid w:val="00572222"/>
    <w:pPr>
      <w:spacing w:after="0"/>
    </w:pPr>
    <w:rPr>
      <w:color w:val="C5B89C" w:themeColor="accent3" w:themeShade="BF"/>
    </w:rPr>
    <w:tblPr>
      <w:tblStyleRowBandSize w:val="1"/>
      <w:tblStyleColBandSize w:val="1"/>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Pr>
    <w:tblStylePr w:type="firstRow">
      <w:rPr>
        <w:b/>
        <w:bCs/>
      </w:rPr>
      <w:tblPr/>
      <w:tcPr>
        <w:tcBorders>
          <w:bottom w:val="single" w:sz="12" w:space="0" w:color="F6F4F0" w:themeColor="accent3" w:themeTint="99"/>
        </w:tcBorders>
      </w:tcPr>
    </w:tblStylePr>
    <w:tblStylePr w:type="lastRow">
      <w:rPr>
        <w:b/>
        <w:bCs/>
      </w:rPr>
      <w:tblPr/>
      <w:tcPr>
        <w:tcBorders>
          <w:top w:val="double" w:sz="4" w:space="0" w:color="F6F4F0" w:themeColor="accent3" w:themeTint="99"/>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GridTable6Colorful-Accent4">
    <w:name w:val="Grid Table 6 Colorful Accent 4"/>
    <w:basedOn w:val="TableNormal"/>
    <w:uiPriority w:val="51"/>
    <w:rsid w:val="00572222"/>
    <w:pPr>
      <w:spacing w:after="0"/>
    </w:pPr>
    <w:rPr>
      <w:color w:val="C9680C" w:themeColor="accent4" w:themeShade="BF"/>
    </w:rPr>
    <w:tblPr>
      <w:tblStyleRowBandSize w:val="1"/>
      <w:tblStyleColBandSize w:val="1"/>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Pr>
    <w:tblStylePr w:type="firstRow">
      <w:rPr>
        <w:b/>
        <w:bCs/>
      </w:rPr>
      <w:tblPr/>
      <w:tcPr>
        <w:tcBorders>
          <w:bottom w:val="single" w:sz="12" w:space="0" w:color="F7BA80" w:themeColor="accent4" w:themeTint="99"/>
        </w:tcBorders>
      </w:tcPr>
    </w:tblStylePr>
    <w:tblStylePr w:type="lastRow">
      <w:rPr>
        <w:b/>
        <w:bCs/>
      </w:rPr>
      <w:tblPr/>
      <w:tcPr>
        <w:tcBorders>
          <w:top w:val="double" w:sz="4" w:space="0" w:color="F7BA80" w:themeColor="accent4" w:themeTint="99"/>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GridTable6Colorful-Accent5">
    <w:name w:val="Grid Table 6 Colorful Accent 5"/>
    <w:basedOn w:val="TableNormal"/>
    <w:uiPriority w:val="51"/>
    <w:rsid w:val="0057222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57222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572222"/>
    <w:pPr>
      <w:spacing w:after="0"/>
    </w:pPr>
    <w:tblPr>
      <w:tblStyleRowBandSize w:val="1"/>
      <w:tblStyleColBandSize w:val="1"/>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1" w:themeFill="text1" w:themeFillTint="33"/>
      </w:tcPr>
    </w:tblStylePr>
    <w:tblStylePr w:type="band1Horz">
      <w:tblPr/>
      <w:tcPr>
        <w:shd w:val="clear" w:color="auto" w:fill="D3D3D1" w:themeFill="text1" w:themeFillTint="33"/>
      </w:tcPr>
    </w:tblStylePr>
    <w:tblStylePr w:type="neCell">
      <w:tblPr/>
      <w:tcPr>
        <w:tcBorders>
          <w:bottom w:val="single" w:sz="4" w:space="0" w:color="7B7B77" w:themeColor="text1" w:themeTint="99"/>
        </w:tcBorders>
      </w:tcPr>
    </w:tblStylePr>
    <w:tblStylePr w:type="nwCell">
      <w:tblPr/>
      <w:tcPr>
        <w:tcBorders>
          <w:bottom w:val="single" w:sz="4" w:space="0" w:color="7B7B77" w:themeColor="text1" w:themeTint="99"/>
        </w:tcBorders>
      </w:tcPr>
    </w:tblStylePr>
    <w:tblStylePr w:type="seCell">
      <w:tblPr/>
      <w:tcPr>
        <w:tcBorders>
          <w:top w:val="single" w:sz="4" w:space="0" w:color="7B7B77" w:themeColor="text1" w:themeTint="99"/>
        </w:tcBorders>
      </w:tcPr>
    </w:tblStylePr>
    <w:tblStylePr w:type="swCell">
      <w:tblPr/>
      <w:tcPr>
        <w:tcBorders>
          <w:top w:val="single" w:sz="4" w:space="0" w:color="7B7B77" w:themeColor="text1" w:themeTint="99"/>
        </w:tcBorders>
      </w:tcPr>
    </w:tblStylePr>
  </w:style>
  <w:style w:type="table" w:styleId="GridTable7Colorful-Accent1">
    <w:name w:val="Grid Table 7 Colorful Accent 1"/>
    <w:basedOn w:val="TableNormal"/>
    <w:uiPriority w:val="52"/>
    <w:rsid w:val="00572222"/>
    <w:pPr>
      <w:spacing w:after="0"/>
    </w:pPr>
    <w:rPr>
      <w:color w:val="BD1633" w:themeColor="accent1" w:themeShade="BF"/>
    </w:rPr>
    <w:tblPr>
      <w:tblStyleRowBandSize w:val="1"/>
      <w:tblStyleColBandSize w:val="1"/>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6DC" w:themeFill="accent1" w:themeFillTint="33"/>
      </w:tcPr>
    </w:tblStylePr>
    <w:tblStylePr w:type="band1Horz">
      <w:tblPr/>
      <w:tcPr>
        <w:shd w:val="clear" w:color="auto" w:fill="FAD6DC" w:themeFill="accent1" w:themeFillTint="33"/>
      </w:tcPr>
    </w:tblStylePr>
    <w:tblStylePr w:type="neCell">
      <w:tblPr/>
      <w:tcPr>
        <w:tcBorders>
          <w:bottom w:val="single" w:sz="4" w:space="0" w:color="F08598" w:themeColor="accent1" w:themeTint="99"/>
        </w:tcBorders>
      </w:tcPr>
    </w:tblStylePr>
    <w:tblStylePr w:type="nwCell">
      <w:tblPr/>
      <w:tcPr>
        <w:tcBorders>
          <w:bottom w:val="single" w:sz="4" w:space="0" w:color="F08598" w:themeColor="accent1" w:themeTint="99"/>
        </w:tcBorders>
      </w:tcPr>
    </w:tblStylePr>
    <w:tblStylePr w:type="seCell">
      <w:tblPr/>
      <w:tcPr>
        <w:tcBorders>
          <w:top w:val="single" w:sz="4" w:space="0" w:color="F08598" w:themeColor="accent1" w:themeTint="99"/>
        </w:tcBorders>
      </w:tcPr>
    </w:tblStylePr>
    <w:tblStylePr w:type="swCell">
      <w:tblPr/>
      <w:tcPr>
        <w:tcBorders>
          <w:top w:val="single" w:sz="4" w:space="0" w:color="F08598" w:themeColor="accent1" w:themeTint="99"/>
        </w:tcBorders>
      </w:tcPr>
    </w:tblStylePr>
  </w:style>
  <w:style w:type="table" w:styleId="GridTable7Colorful-Accent2">
    <w:name w:val="Grid Table 7 Colorful Accent 2"/>
    <w:basedOn w:val="TableNormal"/>
    <w:uiPriority w:val="52"/>
    <w:rsid w:val="00572222"/>
    <w:pPr>
      <w:spacing w:after="0"/>
    </w:pPr>
    <w:rPr>
      <w:color w:val="00749F" w:themeColor="accent2" w:themeShade="BF"/>
    </w:rPr>
    <w:tblPr>
      <w:tblStyleRowBandSize w:val="1"/>
      <w:tblStyleColBandSize w:val="1"/>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FFF" w:themeFill="accent2" w:themeFillTint="33"/>
      </w:tcPr>
    </w:tblStylePr>
    <w:tblStylePr w:type="band1Horz">
      <w:tblPr/>
      <w:tcPr>
        <w:shd w:val="clear" w:color="auto" w:fill="C3EFFF" w:themeFill="accent2" w:themeFillTint="33"/>
      </w:tcPr>
    </w:tblStylePr>
    <w:tblStylePr w:type="neCell">
      <w:tblPr/>
      <w:tcPr>
        <w:tcBorders>
          <w:bottom w:val="single" w:sz="4" w:space="0" w:color="4CCFFF" w:themeColor="accent2" w:themeTint="99"/>
        </w:tcBorders>
      </w:tcPr>
    </w:tblStylePr>
    <w:tblStylePr w:type="nwCell">
      <w:tblPr/>
      <w:tcPr>
        <w:tcBorders>
          <w:bottom w:val="single" w:sz="4" w:space="0" w:color="4CCFFF" w:themeColor="accent2" w:themeTint="99"/>
        </w:tcBorders>
      </w:tcPr>
    </w:tblStylePr>
    <w:tblStylePr w:type="seCell">
      <w:tblPr/>
      <w:tcPr>
        <w:tcBorders>
          <w:top w:val="single" w:sz="4" w:space="0" w:color="4CCFFF" w:themeColor="accent2" w:themeTint="99"/>
        </w:tcBorders>
      </w:tcPr>
    </w:tblStylePr>
    <w:tblStylePr w:type="swCell">
      <w:tblPr/>
      <w:tcPr>
        <w:tcBorders>
          <w:top w:val="single" w:sz="4" w:space="0" w:color="4CCFFF" w:themeColor="accent2" w:themeTint="99"/>
        </w:tcBorders>
      </w:tcPr>
    </w:tblStylePr>
  </w:style>
  <w:style w:type="table" w:styleId="GridTable7Colorful-Accent3">
    <w:name w:val="Grid Table 7 Colorful Accent 3"/>
    <w:basedOn w:val="TableNormal"/>
    <w:uiPriority w:val="52"/>
    <w:rsid w:val="00572222"/>
    <w:pPr>
      <w:spacing w:after="0"/>
    </w:pPr>
    <w:rPr>
      <w:color w:val="C5B89C" w:themeColor="accent3" w:themeShade="BF"/>
    </w:rPr>
    <w:tblPr>
      <w:tblStyleRowBandSize w:val="1"/>
      <w:tblStyleColBandSize w:val="1"/>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A" w:themeFill="accent3" w:themeFillTint="33"/>
      </w:tcPr>
    </w:tblStylePr>
    <w:tblStylePr w:type="band1Horz">
      <w:tblPr/>
      <w:tcPr>
        <w:shd w:val="clear" w:color="auto" w:fill="FCFBFA" w:themeFill="accent3" w:themeFillTint="33"/>
      </w:tcPr>
    </w:tblStylePr>
    <w:tblStylePr w:type="neCell">
      <w:tblPr/>
      <w:tcPr>
        <w:tcBorders>
          <w:bottom w:val="single" w:sz="4" w:space="0" w:color="F6F4F0" w:themeColor="accent3" w:themeTint="99"/>
        </w:tcBorders>
      </w:tcPr>
    </w:tblStylePr>
    <w:tblStylePr w:type="nwCell">
      <w:tblPr/>
      <w:tcPr>
        <w:tcBorders>
          <w:bottom w:val="single" w:sz="4" w:space="0" w:color="F6F4F0" w:themeColor="accent3" w:themeTint="99"/>
        </w:tcBorders>
      </w:tcPr>
    </w:tblStylePr>
    <w:tblStylePr w:type="seCell">
      <w:tblPr/>
      <w:tcPr>
        <w:tcBorders>
          <w:top w:val="single" w:sz="4" w:space="0" w:color="F6F4F0" w:themeColor="accent3" w:themeTint="99"/>
        </w:tcBorders>
      </w:tcPr>
    </w:tblStylePr>
    <w:tblStylePr w:type="swCell">
      <w:tblPr/>
      <w:tcPr>
        <w:tcBorders>
          <w:top w:val="single" w:sz="4" w:space="0" w:color="F6F4F0" w:themeColor="accent3" w:themeTint="99"/>
        </w:tcBorders>
      </w:tcPr>
    </w:tblStylePr>
  </w:style>
  <w:style w:type="table" w:styleId="GridTable7Colorful-Accent4">
    <w:name w:val="Grid Table 7 Colorful Accent 4"/>
    <w:basedOn w:val="TableNormal"/>
    <w:uiPriority w:val="52"/>
    <w:rsid w:val="00572222"/>
    <w:pPr>
      <w:spacing w:after="0"/>
    </w:pPr>
    <w:rPr>
      <w:color w:val="C9680C" w:themeColor="accent4" w:themeShade="BF"/>
    </w:rPr>
    <w:tblPr>
      <w:tblStyleRowBandSize w:val="1"/>
      <w:tblStyleColBandSize w:val="1"/>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D4" w:themeFill="accent4" w:themeFillTint="33"/>
      </w:tcPr>
    </w:tblStylePr>
    <w:tblStylePr w:type="band1Horz">
      <w:tblPr/>
      <w:tcPr>
        <w:shd w:val="clear" w:color="auto" w:fill="FCE7D4" w:themeFill="accent4" w:themeFillTint="33"/>
      </w:tcPr>
    </w:tblStylePr>
    <w:tblStylePr w:type="neCell">
      <w:tblPr/>
      <w:tcPr>
        <w:tcBorders>
          <w:bottom w:val="single" w:sz="4" w:space="0" w:color="F7BA80" w:themeColor="accent4" w:themeTint="99"/>
        </w:tcBorders>
      </w:tcPr>
    </w:tblStylePr>
    <w:tblStylePr w:type="nwCell">
      <w:tblPr/>
      <w:tcPr>
        <w:tcBorders>
          <w:bottom w:val="single" w:sz="4" w:space="0" w:color="F7BA80" w:themeColor="accent4" w:themeTint="99"/>
        </w:tcBorders>
      </w:tcPr>
    </w:tblStylePr>
    <w:tblStylePr w:type="seCell">
      <w:tblPr/>
      <w:tcPr>
        <w:tcBorders>
          <w:top w:val="single" w:sz="4" w:space="0" w:color="F7BA80" w:themeColor="accent4" w:themeTint="99"/>
        </w:tcBorders>
      </w:tcPr>
    </w:tblStylePr>
    <w:tblStylePr w:type="swCell">
      <w:tblPr/>
      <w:tcPr>
        <w:tcBorders>
          <w:top w:val="single" w:sz="4" w:space="0" w:color="F7BA80" w:themeColor="accent4" w:themeTint="99"/>
        </w:tcBorders>
      </w:tcPr>
    </w:tblStylePr>
  </w:style>
  <w:style w:type="table" w:styleId="GridTable7Colorful-Accent5">
    <w:name w:val="Grid Table 7 Colorful Accent 5"/>
    <w:basedOn w:val="TableNormal"/>
    <w:uiPriority w:val="52"/>
    <w:rsid w:val="0057222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57222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7D0F22"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BD1633"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BD1633"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7D0F22"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7D0F22"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434341"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434341"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line="312" w:lineRule="auto"/>
    </w:pPr>
    <w:rPr>
      <w:rFonts w:asciiTheme="minorHAnsi" w:eastAsiaTheme="minorHAnsi" w:hAnsiTheme="minorHAnsi" w:cstheme="minorBidi"/>
      <w:i/>
      <w:iCs/>
      <w:color w:val="212120" w:themeColor="text1"/>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line="312" w:lineRule="auto"/>
    </w:pPr>
    <w:rPr>
      <w:rFonts w:ascii="Consolas" w:eastAsiaTheme="minorHAnsi" w:hAnsi="Consolas" w:cstheme="minorBidi"/>
      <w:color w:val="212120" w:themeColor="text1"/>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864508" w:themeColor="accent4" w:themeShade="80"/>
      <w:sz w:val="22"/>
      <w:u w:val="single"/>
    </w:rPr>
  </w:style>
  <w:style w:type="paragraph" w:styleId="Index1">
    <w:name w:val="index 1"/>
    <w:basedOn w:val="Normal"/>
    <w:next w:val="Normal"/>
    <w:autoRedefine/>
    <w:uiPriority w:val="99"/>
    <w:semiHidden/>
    <w:unhideWhenUsed/>
    <w:rsid w:val="00572222"/>
    <w:pPr>
      <w:spacing w:line="312" w:lineRule="auto"/>
      <w:ind w:left="200" w:hanging="200"/>
    </w:pPr>
    <w:rPr>
      <w:rFonts w:asciiTheme="minorHAnsi" w:eastAsiaTheme="minorHAnsi" w:hAnsiTheme="minorHAnsi" w:cstheme="minorBidi"/>
      <w:color w:val="212120" w:themeColor="text1"/>
    </w:rPr>
  </w:style>
  <w:style w:type="paragraph" w:styleId="Index2">
    <w:name w:val="index 2"/>
    <w:basedOn w:val="Normal"/>
    <w:next w:val="Normal"/>
    <w:autoRedefine/>
    <w:uiPriority w:val="99"/>
    <w:semiHidden/>
    <w:unhideWhenUsed/>
    <w:rsid w:val="00572222"/>
    <w:pPr>
      <w:spacing w:line="312" w:lineRule="auto"/>
      <w:ind w:left="400" w:hanging="200"/>
    </w:pPr>
    <w:rPr>
      <w:rFonts w:asciiTheme="minorHAnsi" w:eastAsiaTheme="minorHAnsi" w:hAnsiTheme="minorHAnsi" w:cstheme="minorBidi"/>
      <w:color w:val="212120" w:themeColor="text1"/>
    </w:rPr>
  </w:style>
  <w:style w:type="paragraph" w:styleId="Index3">
    <w:name w:val="index 3"/>
    <w:basedOn w:val="Normal"/>
    <w:next w:val="Normal"/>
    <w:autoRedefine/>
    <w:uiPriority w:val="99"/>
    <w:semiHidden/>
    <w:unhideWhenUsed/>
    <w:rsid w:val="00572222"/>
    <w:pPr>
      <w:spacing w:line="312" w:lineRule="auto"/>
      <w:ind w:left="600" w:hanging="200"/>
    </w:pPr>
    <w:rPr>
      <w:rFonts w:asciiTheme="minorHAnsi" w:eastAsiaTheme="minorHAnsi" w:hAnsiTheme="minorHAnsi" w:cstheme="minorBidi"/>
      <w:color w:val="212120" w:themeColor="text1"/>
    </w:rPr>
  </w:style>
  <w:style w:type="paragraph" w:styleId="Index4">
    <w:name w:val="index 4"/>
    <w:basedOn w:val="Normal"/>
    <w:next w:val="Normal"/>
    <w:autoRedefine/>
    <w:uiPriority w:val="99"/>
    <w:semiHidden/>
    <w:unhideWhenUsed/>
    <w:rsid w:val="00572222"/>
    <w:pPr>
      <w:spacing w:line="312" w:lineRule="auto"/>
      <w:ind w:left="800" w:hanging="200"/>
    </w:pPr>
    <w:rPr>
      <w:rFonts w:asciiTheme="minorHAnsi" w:eastAsiaTheme="minorHAnsi" w:hAnsiTheme="minorHAnsi" w:cstheme="minorBidi"/>
      <w:color w:val="212120" w:themeColor="text1"/>
    </w:rPr>
  </w:style>
  <w:style w:type="paragraph" w:styleId="Index5">
    <w:name w:val="index 5"/>
    <w:basedOn w:val="Normal"/>
    <w:next w:val="Normal"/>
    <w:autoRedefine/>
    <w:uiPriority w:val="99"/>
    <w:semiHidden/>
    <w:unhideWhenUsed/>
    <w:rsid w:val="00572222"/>
    <w:pPr>
      <w:spacing w:line="312" w:lineRule="auto"/>
      <w:ind w:left="1000" w:hanging="200"/>
    </w:pPr>
    <w:rPr>
      <w:rFonts w:asciiTheme="minorHAnsi" w:eastAsiaTheme="minorHAnsi" w:hAnsiTheme="minorHAnsi" w:cstheme="minorBidi"/>
      <w:color w:val="212120" w:themeColor="text1"/>
    </w:rPr>
  </w:style>
  <w:style w:type="paragraph" w:styleId="Index6">
    <w:name w:val="index 6"/>
    <w:basedOn w:val="Normal"/>
    <w:next w:val="Normal"/>
    <w:autoRedefine/>
    <w:uiPriority w:val="99"/>
    <w:semiHidden/>
    <w:unhideWhenUsed/>
    <w:rsid w:val="00572222"/>
    <w:pPr>
      <w:spacing w:line="312" w:lineRule="auto"/>
      <w:ind w:left="1200" w:hanging="200"/>
    </w:pPr>
    <w:rPr>
      <w:rFonts w:asciiTheme="minorHAnsi" w:eastAsiaTheme="minorHAnsi" w:hAnsiTheme="minorHAnsi" w:cstheme="minorBidi"/>
      <w:color w:val="212120" w:themeColor="text1"/>
    </w:rPr>
  </w:style>
  <w:style w:type="paragraph" w:styleId="Index7">
    <w:name w:val="index 7"/>
    <w:basedOn w:val="Normal"/>
    <w:next w:val="Normal"/>
    <w:autoRedefine/>
    <w:uiPriority w:val="99"/>
    <w:semiHidden/>
    <w:unhideWhenUsed/>
    <w:rsid w:val="00572222"/>
    <w:pPr>
      <w:spacing w:line="312" w:lineRule="auto"/>
      <w:ind w:left="1400" w:hanging="200"/>
    </w:pPr>
    <w:rPr>
      <w:rFonts w:asciiTheme="minorHAnsi" w:eastAsiaTheme="minorHAnsi" w:hAnsiTheme="minorHAnsi" w:cstheme="minorBidi"/>
      <w:color w:val="212120" w:themeColor="text1"/>
    </w:rPr>
  </w:style>
  <w:style w:type="paragraph" w:styleId="Index8">
    <w:name w:val="index 8"/>
    <w:basedOn w:val="Normal"/>
    <w:next w:val="Normal"/>
    <w:autoRedefine/>
    <w:uiPriority w:val="99"/>
    <w:semiHidden/>
    <w:unhideWhenUsed/>
    <w:rsid w:val="00572222"/>
    <w:pPr>
      <w:spacing w:line="312" w:lineRule="auto"/>
      <w:ind w:left="1600" w:hanging="200"/>
    </w:pPr>
    <w:rPr>
      <w:rFonts w:asciiTheme="minorHAnsi" w:eastAsiaTheme="minorHAnsi" w:hAnsiTheme="minorHAnsi" w:cstheme="minorBidi"/>
      <w:color w:val="212120" w:themeColor="text1"/>
    </w:rPr>
  </w:style>
  <w:style w:type="paragraph" w:styleId="Index9">
    <w:name w:val="index 9"/>
    <w:basedOn w:val="Normal"/>
    <w:next w:val="Normal"/>
    <w:autoRedefine/>
    <w:uiPriority w:val="99"/>
    <w:semiHidden/>
    <w:unhideWhenUsed/>
    <w:rsid w:val="00572222"/>
    <w:pPr>
      <w:spacing w:line="312" w:lineRule="auto"/>
      <w:ind w:left="1800" w:hanging="200"/>
    </w:pPr>
    <w:rPr>
      <w:rFonts w:asciiTheme="minorHAnsi" w:eastAsiaTheme="minorHAnsi" w:hAnsiTheme="minorHAnsi" w:cstheme="minorBidi"/>
      <w:color w:val="212120" w:themeColor="text1"/>
    </w:rPr>
  </w:style>
  <w:style w:type="paragraph" w:styleId="IndexHeading">
    <w:name w:val="index heading"/>
    <w:basedOn w:val="Normal"/>
    <w:next w:val="Index1"/>
    <w:uiPriority w:val="99"/>
    <w:semiHidden/>
    <w:unhideWhenUsed/>
    <w:rsid w:val="00572222"/>
    <w:pPr>
      <w:spacing w:after="360" w:line="312" w:lineRule="auto"/>
    </w:pPr>
    <w:rPr>
      <w:rFonts w:asciiTheme="majorHAnsi" w:eastAsiaTheme="majorEastAsia" w:hAnsiTheme="majorHAnsi" w:cstheme="majorBidi"/>
      <w:b/>
      <w:bCs/>
      <w:color w:val="212120" w:themeColor="text1"/>
    </w:rPr>
  </w:style>
  <w:style w:type="character" w:styleId="IntenseEmphasis">
    <w:name w:val="Intense Emphasis"/>
    <w:basedOn w:val="DefaultParagraphFont"/>
    <w:uiPriority w:val="21"/>
    <w:semiHidden/>
    <w:qFormat/>
    <w:rsid w:val="000F51EC"/>
    <w:rPr>
      <w:i/>
      <w:iCs/>
      <w:color w:val="BD1633"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E73454" w:themeColor="accent1"/>
        <w:bottom w:val="single" w:sz="4" w:space="10" w:color="E73454" w:themeColor="accent1"/>
      </w:pBdr>
      <w:spacing w:before="360" w:after="360" w:line="312" w:lineRule="auto"/>
      <w:ind w:left="864" w:right="864"/>
      <w:jc w:val="center"/>
    </w:pPr>
    <w:rPr>
      <w:rFonts w:asciiTheme="minorHAnsi" w:eastAsiaTheme="minorHAnsi" w:hAnsiTheme="minorHAnsi" w:cstheme="minorBidi"/>
      <w:i/>
      <w:iCs/>
      <w:color w:val="BD1633" w:themeColor="accent1" w:themeShade="BF"/>
    </w:rPr>
  </w:style>
  <w:style w:type="character" w:customStyle="1" w:styleId="IntenseQuoteChar">
    <w:name w:val="Intense Quote Char"/>
    <w:basedOn w:val="DefaultParagraphFont"/>
    <w:link w:val="IntenseQuote"/>
    <w:uiPriority w:val="30"/>
    <w:semiHidden/>
    <w:rsid w:val="000F51EC"/>
    <w:rPr>
      <w:i/>
      <w:iCs/>
      <w:color w:val="BD1633" w:themeColor="accent1" w:themeShade="BF"/>
    </w:rPr>
  </w:style>
  <w:style w:type="character" w:styleId="IntenseReference">
    <w:name w:val="Intense Reference"/>
    <w:basedOn w:val="DefaultParagraphFont"/>
    <w:uiPriority w:val="32"/>
    <w:semiHidden/>
    <w:qFormat/>
    <w:rsid w:val="000F51EC"/>
    <w:rPr>
      <w:b/>
      <w:bCs/>
      <w:caps w:val="0"/>
      <w:smallCaps/>
      <w:color w:val="BD1633" w:themeColor="accent1" w:themeShade="BF"/>
      <w:spacing w:val="5"/>
      <w:sz w:val="22"/>
    </w:rPr>
  </w:style>
  <w:style w:type="table" w:styleId="LightGrid">
    <w:name w:val="Light Grid"/>
    <w:basedOn w:val="TableNormal"/>
    <w:uiPriority w:val="62"/>
    <w:semiHidden/>
    <w:unhideWhenUsed/>
    <w:rsid w:val="00572222"/>
    <w:pPr>
      <w:spacing w:after="0"/>
    </w:pPr>
    <w:tblPr>
      <w:tblStyleRowBandSize w:val="1"/>
      <w:tblStyleColBandSize w:val="1"/>
      <w:tblBorders>
        <w:top w:val="single" w:sz="8" w:space="0" w:color="212120" w:themeColor="text1"/>
        <w:left w:val="single" w:sz="8" w:space="0" w:color="212120" w:themeColor="text1"/>
        <w:bottom w:val="single" w:sz="8" w:space="0" w:color="212120" w:themeColor="text1"/>
        <w:right w:val="single" w:sz="8" w:space="0" w:color="212120" w:themeColor="text1"/>
        <w:insideH w:val="single" w:sz="8" w:space="0" w:color="212120" w:themeColor="text1"/>
        <w:insideV w:val="single" w:sz="8" w:space="0" w:color="2121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2120" w:themeColor="text1"/>
          <w:left w:val="single" w:sz="8" w:space="0" w:color="212120" w:themeColor="text1"/>
          <w:bottom w:val="single" w:sz="18" w:space="0" w:color="212120" w:themeColor="text1"/>
          <w:right w:val="single" w:sz="8" w:space="0" w:color="212120" w:themeColor="text1"/>
          <w:insideH w:val="nil"/>
          <w:insideV w:val="single" w:sz="8" w:space="0" w:color="2121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2120" w:themeColor="text1"/>
          <w:left w:val="single" w:sz="8" w:space="0" w:color="212120" w:themeColor="text1"/>
          <w:bottom w:val="single" w:sz="8" w:space="0" w:color="212120" w:themeColor="text1"/>
          <w:right w:val="single" w:sz="8" w:space="0" w:color="212120" w:themeColor="text1"/>
          <w:insideH w:val="nil"/>
          <w:insideV w:val="single" w:sz="8" w:space="0" w:color="2121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2120" w:themeColor="text1"/>
          <w:left w:val="single" w:sz="8" w:space="0" w:color="212120" w:themeColor="text1"/>
          <w:bottom w:val="single" w:sz="8" w:space="0" w:color="212120" w:themeColor="text1"/>
          <w:right w:val="single" w:sz="8" w:space="0" w:color="212120" w:themeColor="text1"/>
        </w:tcBorders>
      </w:tcPr>
    </w:tblStylePr>
    <w:tblStylePr w:type="band1Vert">
      <w:tblPr/>
      <w:tcPr>
        <w:tcBorders>
          <w:top w:val="single" w:sz="8" w:space="0" w:color="212120" w:themeColor="text1"/>
          <w:left w:val="single" w:sz="8" w:space="0" w:color="212120" w:themeColor="text1"/>
          <w:bottom w:val="single" w:sz="8" w:space="0" w:color="212120" w:themeColor="text1"/>
          <w:right w:val="single" w:sz="8" w:space="0" w:color="212120" w:themeColor="text1"/>
        </w:tcBorders>
        <w:shd w:val="clear" w:color="auto" w:fill="C8C8C7" w:themeFill="text1" w:themeFillTint="3F"/>
      </w:tcPr>
    </w:tblStylePr>
    <w:tblStylePr w:type="band1Horz">
      <w:tblPr/>
      <w:tcPr>
        <w:tcBorders>
          <w:top w:val="single" w:sz="8" w:space="0" w:color="212120" w:themeColor="text1"/>
          <w:left w:val="single" w:sz="8" w:space="0" w:color="212120" w:themeColor="text1"/>
          <w:bottom w:val="single" w:sz="8" w:space="0" w:color="212120" w:themeColor="text1"/>
          <w:right w:val="single" w:sz="8" w:space="0" w:color="212120" w:themeColor="text1"/>
          <w:insideV w:val="single" w:sz="8" w:space="0" w:color="212120" w:themeColor="text1"/>
        </w:tcBorders>
        <w:shd w:val="clear" w:color="auto" w:fill="C8C8C7" w:themeFill="text1" w:themeFillTint="3F"/>
      </w:tcPr>
    </w:tblStylePr>
    <w:tblStylePr w:type="band2Horz">
      <w:tblPr/>
      <w:tcPr>
        <w:tcBorders>
          <w:top w:val="single" w:sz="8" w:space="0" w:color="212120" w:themeColor="text1"/>
          <w:left w:val="single" w:sz="8" w:space="0" w:color="212120" w:themeColor="text1"/>
          <w:bottom w:val="single" w:sz="8" w:space="0" w:color="212120" w:themeColor="text1"/>
          <w:right w:val="single" w:sz="8" w:space="0" w:color="212120" w:themeColor="text1"/>
          <w:insideV w:val="single" w:sz="8" w:space="0" w:color="212120" w:themeColor="text1"/>
        </w:tcBorders>
      </w:tcPr>
    </w:tblStylePr>
  </w:style>
  <w:style w:type="table" w:styleId="LightGrid-Accent1">
    <w:name w:val="Light Grid Accent 1"/>
    <w:basedOn w:val="TableNormal"/>
    <w:uiPriority w:val="62"/>
    <w:semiHidden/>
    <w:unhideWhenUsed/>
    <w:rsid w:val="00572222"/>
    <w:pPr>
      <w:spacing w:after="0"/>
    </w:pPr>
    <w:tblPr>
      <w:tblStyleRowBandSize w:val="1"/>
      <w:tblStyleColBandSize w:val="1"/>
      <w:tblBorders>
        <w:top w:val="single" w:sz="8" w:space="0" w:color="E73454" w:themeColor="accent1"/>
        <w:left w:val="single" w:sz="8" w:space="0" w:color="E73454" w:themeColor="accent1"/>
        <w:bottom w:val="single" w:sz="8" w:space="0" w:color="E73454" w:themeColor="accent1"/>
        <w:right w:val="single" w:sz="8" w:space="0" w:color="E73454" w:themeColor="accent1"/>
        <w:insideH w:val="single" w:sz="8" w:space="0" w:color="E73454" w:themeColor="accent1"/>
        <w:insideV w:val="single" w:sz="8" w:space="0" w:color="E7345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3454" w:themeColor="accent1"/>
          <w:left w:val="single" w:sz="8" w:space="0" w:color="E73454" w:themeColor="accent1"/>
          <w:bottom w:val="single" w:sz="18" w:space="0" w:color="E73454" w:themeColor="accent1"/>
          <w:right w:val="single" w:sz="8" w:space="0" w:color="E73454" w:themeColor="accent1"/>
          <w:insideH w:val="nil"/>
          <w:insideV w:val="single" w:sz="8" w:space="0" w:color="E7345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3454" w:themeColor="accent1"/>
          <w:left w:val="single" w:sz="8" w:space="0" w:color="E73454" w:themeColor="accent1"/>
          <w:bottom w:val="single" w:sz="8" w:space="0" w:color="E73454" w:themeColor="accent1"/>
          <w:right w:val="single" w:sz="8" w:space="0" w:color="E73454" w:themeColor="accent1"/>
          <w:insideH w:val="nil"/>
          <w:insideV w:val="single" w:sz="8" w:space="0" w:color="E7345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tcPr>
    </w:tblStylePr>
    <w:tblStylePr w:type="band1Vert">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shd w:val="clear" w:color="auto" w:fill="F9CCD4" w:themeFill="accent1" w:themeFillTint="3F"/>
      </w:tcPr>
    </w:tblStylePr>
    <w:tblStylePr w:type="band1Horz">
      <w:tblPr/>
      <w:tcPr>
        <w:tcBorders>
          <w:top w:val="single" w:sz="8" w:space="0" w:color="E73454" w:themeColor="accent1"/>
          <w:left w:val="single" w:sz="8" w:space="0" w:color="E73454" w:themeColor="accent1"/>
          <w:bottom w:val="single" w:sz="8" w:space="0" w:color="E73454" w:themeColor="accent1"/>
          <w:right w:val="single" w:sz="8" w:space="0" w:color="E73454" w:themeColor="accent1"/>
          <w:insideV w:val="single" w:sz="8" w:space="0" w:color="E73454" w:themeColor="accent1"/>
        </w:tcBorders>
        <w:shd w:val="clear" w:color="auto" w:fill="F9CCD4" w:themeFill="accent1" w:themeFillTint="3F"/>
      </w:tcPr>
    </w:tblStylePr>
    <w:tblStylePr w:type="band2Horz">
      <w:tblPr/>
      <w:tcPr>
        <w:tcBorders>
          <w:top w:val="single" w:sz="8" w:space="0" w:color="E73454" w:themeColor="accent1"/>
          <w:left w:val="single" w:sz="8" w:space="0" w:color="E73454" w:themeColor="accent1"/>
          <w:bottom w:val="single" w:sz="8" w:space="0" w:color="E73454" w:themeColor="accent1"/>
          <w:right w:val="single" w:sz="8" w:space="0" w:color="E73454" w:themeColor="accent1"/>
          <w:insideV w:val="single" w:sz="8" w:space="0" w:color="E73454" w:themeColor="accent1"/>
        </w:tcBorders>
      </w:tcPr>
    </w:tblStylePr>
  </w:style>
  <w:style w:type="table" w:styleId="LightGrid-Accent2">
    <w:name w:val="Light Grid Accent 2"/>
    <w:basedOn w:val="TableNormal"/>
    <w:uiPriority w:val="62"/>
    <w:semiHidden/>
    <w:unhideWhenUsed/>
    <w:rsid w:val="00572222"/>
    <w:pPr>
      <w:spacing w:after="0"/>
    </w:pPr>
    <w:tblPr>
      <w:tblStyleRowBandSize w:val="1"/>
      <w:tblStyleColBandSize w:val="1"/>
      <w:tblBorders>
        <w:top w:val="single" w:sz="8" w:space="0" w:color="009DD5" w:themeColor="accent2"/>
        <w:left w:val="single" w:sz="8" w:space="0" w:color="009DD5" w:themeColor="accent2"/>
        <w:bottom w:val="single" w:sz="8" w:space="0" w:color="009DD5" w:themeColor="accent2"/>
        <w:right w:val="single" w:sz="8" w:space="0" w:color="009DD5" w:themeColor="accent2"/>
        <w:insideH w:val="single" w:sz="8" w:space="0" w:color="009DD5" w:themeColor="accent2"/>
        <w:insideV w:val="single" w:sz="8" w:space="0" w:color="009DD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DD5" w:themeColor="accent2"/>
          <w:left w:val="single" w:sz="8" w:space="0" w:color="009DD5" w:themeColor="accent2"/>
          <w:bottom w:val="single" w:sz="18" w:space="0" w:color="009DD5" w:themeColor="accent2"/>
          <w:right w:val="single" w:sz="8" w:space="0" w:color="009DD5" w:themeColor="accent2"/>
          <w:insideH w:val="nil"/>
          <w:insideV w:val="single" w:sz="8" w:space="0" w:color="009DD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5" w:themeColor="accent2"/>
          <w:left w:val="single" w:sz="8" w:space="0" w:color="009DD5" w:themeColor="accent2"/>
          <w:bottom w:val="single" w:sz="8" w:space="0" w:color="009DD5" w:themeColor="accent2"/>
          <w:right w:val="single" w:sz="8" w:space="0" w:color="009DD5" w:themeColor="accent2"/>
          <w:insideH w:val="nil"/>
          <w:insideV w:val="single" w:sz="8" w:space="0" w:color="009DD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tcPr>
    </w:tblStylePr>
    <w:tblStylePr w:type="band1Vert">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shd w:val="clear" w:color="auto" w:fill="B5EBFF" w:themeFill="accent2" w:themeFillTint="3F"/>
      </w:tcPr>
    </w:tblStylePr>
    <w:tblStylePr w:type="band1Horz">
      <w:tblPr/>
      <w:tcPr>
        <w:tcBorders>
          <w:top w:val="single" w:sz="8" w:space="0" w:color="009DD5" w:themeColor="accent2"/>
          <w:left w:val="single" w:sz="8" w:space="0" w:color="009DD5" w:themeColor="accent2"/>
          <w:bottom w:val="single" w:sz="8" w:space="0" w:color="009DD5" w:themeColor="accent2"/>
          <w:right w:val="single" w:sz="8" w:space="0" w:color="009DD5" w:themeColor="accent2"/>
          <w:insideV w:val="single" w:sz="8" w:space="0" w:color="009DD5" w:themeColor="accent2"/>
        </w:tcBorders>
        <w:shd w:val="clear" w:color="auto" w:fill="B5EBFF" w:themeFill="accent2" w:themeFillTint="3F"/>
      </w:tcPr>
    </w:tblStylePr>
    <w:tblStylePr w:type="band2Horz">
      <w:tblPr/>
      <w:tcPr>
        <w:tcBorders>
          <w:top w:val="single" w:sz="8" w:space="0" w:color="009DD5" w:themeColor="accent2"/>
          <w:left w:val="single" w:sz="8" w:space="0" w:color="009DD5" w:themeColor="accent2"/>
          <w:bottom w:val="single" w:sz="8" w:space="0" w:color="009DD5" w:themeColor="accent2"/>
          <w:right w:val="single" w:sz="8" w:space="0" w:color="009DD5" w:themeColor="accent2"/>
          <w:insideV w:val="single" w:sz="8" w:space="0" w:color="009DD5" w:themeColor="accent2"/>
        </w:tcBorders>
      </w:tcPr>
    </w:tblStylePr>
  </w:style>
  <w:style w:type="table" w:styleId="LightGrid-Accent3">
    <w:name w:val="Light Grid Accent 3"/>
    <w:basedOn w:val="TableNormal"/>
    <w:uiPriority w:val="62"/>
    <w:semiHidden/>
    <w:unhideWhenUsed/>
    <w:rsid w:val="00572222"/>
    <w:pPr>
      <w:spacing w:after="0"/>
    </w:pPr>
    <w:tblPr>
      <w:tblStyleRowBandSize w:val="1"/>
      <w:tblStyleColBandSize w:val="1"/>
      <w:tblBorders>
        <w:top w:val="single" w:sz="8" w:space="0" w:color="F1EEE7" w:themeColor="accent3"/>
        <w:left w:val="single" w:sz="8" w:space="0" w:color="F1EEE7" w:themeColor="accent3"/>
        <w:bottom w:val="single" w:sz="8" w:space="0" w:color="F1EEE7" w:themeColor="accent3"/>
        <w:right w:val="single" w:sz="8" w:space="0" w:color="F1EEE7" w:themeColor="accent3"/>
        <w:insideH w:val="single" w:sz="8" w:space="0" w:color="F1EEE7" w:themeColor="accent3"/>
        <w:insideV w:val="single" w:sz="8" w:space="0" w:color="F1EEE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EEE7" w:themeColor="accent3"/>
          <w:left w:val="single" w:sz="8" w:space="0" w:color="F1EEE7" w:themeColor="accent3"/>
          <w:bottom w:val="single" w:sz="18" w:space="0" w:color="F1EEE7" w:themeColor="accent3"/>
          <w:right w:val="single" w:sz="8" w:space="0" w:color="F1EEE7" w:themeColor="accent3"/>
          <w:insideH w:val="nil"/>
          <w:insideV w:val="single" w:sz="8" w:space="0" w:color="F1EEE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EEE7" w:themeColor="accent3"/>
          <w:left w:val="single" w:sz="8" w:space="0" w:color="F1EEE7" w:themeColor="accent3"/>
          <w:bottom w:val="single" w:sz="8" w:space="0" w:color="F1EEE7" w:themeColor="accent3"/>
          <w:right w:val="single" w:sz="8" w:space="0" w:color="F1EEE7" w:themeColor="accent3"/>
          <w:insideH w:val="nil"/>
          <w:insideV w:val="single" w:sz="8" w:space="0" w:color="F1EEE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tcPr>
    </w:tblStylePr>
    <w:tblStylePr w:type="band1Vert">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shd w:val="clear" w:color="auto" w:fill="FBFAF8" w:themeFill="accent3" w:themeFillTint="3F"/>
      </w:tcPr>
    </w:tblStylePr>
    <w:tblStylePr w:type="band1Horz">
      <w:tblPr/>
      <w:tcPr>
        <w:tcBorders>
          <w:top w:val="single" w:sz="8" w:space="0" w:color="F1EEE7" w:themeColor="accent3"/>
          <w:left w:val="single" w:sz="8" w:space="0" w:color="F1EEE7" w:themeColor="accent3"/>
          <w:bottom w:val="single" w:sz="8" w:space="0" w:color="F1EEE7" w:themeColor="accent3"/>
          <w:right w:val="single" w:sz="8" w:space="0" w:color="F1EEE7" w:themeColor="accent3"/>
          <w:insideV w:val="single" w:sz="8" w:space="0" w:color="F1EEE7" w:themeColor="accent3"/>
        </w:tcBorders>
        <w:shd w:val="clear" w:color="auto" w:fill="FBFAF8" w:themeFill="accent3" w:themeFillTint="3F"/>
      </w:tcPr>
    </w:tblStylePr>
    <w:tblStylePr w:type="band2Horz">
      <w:tblPr/>
      <w:tcPr>
        <w:tcBorders>
          <w:top w:val="single" w:sz="8" w:space="0" w:color="F1EEE7" w:themeColor="accent3"/>
          <w:left w:val="single" w:sz="8" w:space="0" w:color="F1EEE7" w:themeColor="accent3"/>
          <w:bottom w:val="single" w:sz="8" w:space="0" w:color="F1EEE7" w:themeColor="accent3"/>
          <w:right w:val="single" w:sz="8" w:space="0" w:color="F1EEE7" w:themeColor="accent3"/>
          <w:insideV w:val="single" w:sz="8" w:space="0" w:color="F1EEE7" w:themeColor="accent3"/>
        </w:tcBorders>
      </w:tcPr>
    </w:tblStylePr>
  </w:style>
  <w:style w:type="table" w:styleId="LightGrid-Accent4">
    <w:name w:val="Light Grid Accent 4"/>
    <w:basedOn w:val="TableNormal"/>
    <w:uiPriority w:val="62"/>
    <w:semiHidden/>
    <w:unhideWhenUsed/>
    <w:rsid w:val="00572222"/>
    <w:pPr>
      <w:spacing w:after="0"/>
    </w:pPr>
    <w:tblPr>
      <w:tblStyleRowBandSize w:val="1"/>
      <w:tblStyleColBandSize w:val="1"/>
      <w:tblBorders>
        <w:top w:val="single" w:sz="8" w:space="0" w:color="F28D2C" w:themeColor="accent4"/>
        <w:left w:val="single" w:sz="8" w:space="0" w:color="F28D2C" w:themeColor="accent4"/>
        <w:bottom w:val="single" w:sz="8" w:space="0" w:color="F28D2C" w:themeColor="accent4"/>
        <w:right w:val="single" w:sz="8" w:space="0" w:color="F28D2C" w:themeColor="accent4"/>
        <w:insideH w:val="single" w:sz="8" w:space="0" w:color="F28D2C" w:themeColor="accent4"/>
        <w:insideV w:val="single" w:sz="8" w:space="0" w:color="F28D2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D2C" w:themeColor="accent4"/>
          <w:left w:val="single" w:sz="8" w:space="0" w:color="F28D2C" w:themeColor="accent4"/>
          <w:bottom w:val="single" w:sz="18" w:space="0" w:color="F28D2C" w:themeColor="accent4"/>
          <w:right w:val="single" w:sz="8" w:space="0" w:color="F28D2C" w:themeColor="accent4"/>
          <w:insideH w:val="nil"/>
          <w:insideV w:val="single" w:sz="8" w:space="0" w:color="F28D2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D2C" w:themeColor="accent4"/>
          <w:left w:val="single" w:sz="8" w:space="0" w:color="F28D2C" w:themeColor="accent4"/>
          <w:bottom w:val="single" w:sz="8" w:space="0" w:color="F28D2C" w:themeColor="accent4"/>
          <w:right w:val="single" w:sz="8" w:space="0" w:color="F28D2C" w:themeColor="accent4"/>
          <w:insideH w:val="nil"/>
          <w:insideV w:val="single" w:sz="8" w:space="0" w:color="F28D2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tcPr>
    </w:tblStylePr>
    <w:tblStylePr w:type="band1Vert">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shd w:val="clear" w:color="auto" w:fill="FBE2CA" w:themeFill="accent4" w:themeFillTint="3F"/>
      </w:tcPr>
    </w:tblStylePr>
    <w:tblStylePr w:type="band1Horz">
      <w:tblPr/>
      <w:tcPr>
        <w:tcBorders>
          <w:top w:val="single" w:sz="8" w:space="0" w:color="F28D2C" w:themeColor="accent4"/>
          <w:left w:val="single" w:sz="8" w:space="0" w:color="F28D2C" w:themeColor="accent4"/>
          <w:bottom w:val="single" w:sz="8" w:space="0" w:color="F28D2C" w:themeColor="accent4"/>
          <w:right w:val="single" w:sz="8" w:space="0" w:color="F28D2C" w:themeColor="accent4"/>
          <w:insideV w:val="single" w:sz="8" w:space="0" w:color="F28D2C" w:themeColor="accent4"/>
        </w:tcBorders>
        <w:shd w:val="clear" w:color="auto" w:fill="FBE2CA" w:themeFill="accent4" w:themeFillTint="3F"/>
      </w:tcPr>
    </w:tblStylePr>
    <w:tblStylePr w:type="band2Horz">
      <w:tblPr/>
      <w:tcPr>
        <w:tcBorders>
          <w:top w:val="single" w:sz="8" w:space="0" w:color="F28D2C" w:themeColor="accent4"/>
          <w:left w:val="single" w:sz="8" w:space="0" w:color="F28D2C" w:themeColor="accent4"/>
          <w:bottom w:val="single" w:sz="8" w:space="0" w:color="F28D2C" w:themeColor="accent4"/>
          <w:right w:val="single" w:sz="8" w:space="0" w:color="F28D2C" w:themeColor="accent4"/>
          <w:insideV w:val="single" w:sz="8" w:space="0" w:color="F28D2C" w:themeColor="accent4"/>
        </w:tcBorders>
      </w:tcPr>
    </w:tblStylePr>
  </w:style>
  <w:style w:type="table" w:styleId="LightGrid-Accent5">
    <w:name w:val="Light Grid Accent 5"/>
    <w:basedOn w:val="TableNormal"/>
    <w:uiPriority w:val="62"/>
    <w:semiHidden/>
    <w:unhideWhenUsed/>
    <w:rsid w:val="00572222"/>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572222"/>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572222"/>
    <w:pPr>
      <w:spacing w:after="0"/>
    </w:pPr>
    <w:tblPr>
      <w:tblStyleRowBandSize w:val="1"/>
      <w:tblStyleColBandSize w:val="1"/>
      <w:tblBorders>
        <w:top w:val="single" w:sz="8" w:space="0" w:color="212120" w:themeColor="text1"/>
        <w:left w:val="single" w:sz="8" w:space="0" w:color="212120" w:themeColor="text1"/>
        <w:bottom w:val="single" w:sz="8" w:space="0" w:color="212120" w:themeColor="text1"/>
        <w:right w:val="single" w:sz="8" w:space="0" w:color="212120" w:themeColor="text1"/>
      </w:tblBorders>
    </w:tblPr>
    <w:tblStylePr w:type="firstRow">
      <w:pPr>
        <w:spacing w:before="0" w:after="0" w:line="240" w:lineRule="auto"/>
      </w:pPr>
      <w:rPr>
        <w:b/>
        <w:bCs/>
        <w:color w:val="FFFFFF" w:themeColor="background1"/>
      </w:rPr>
      <w:tblPr/>
      <w:tcPr>
        <w:shd w:val="clear" w:color="auto" w:fill="212120" w:themeFill="text1"/>
      </w:tcPr>
    </w:tblStylePr>
    <w:tblStylePr w:type="lastRow">
      <w:pPr>
        <w:spacing w:before="0" w:after="0" w:line="240" w:lineRule="auto"/>
      </w:pPr>
      <w:rPr>
        <w:b/>
        <w:bCs/>
      </w:rPr>
      <w:tblPr/>
      <w:tcPr>
        <w:tcBorders>
          <w:top w:val="double" w:sz="6" w:space="0" w:color="212120" w:themeColor="text1"/>
          <w:left w:val="single" w:sz="8" w:space="0" w:color="212120" w:themeColor="text1"/>
          <w:bottom w:val="single" w:sz="8" w:space="0" w:color="212120" w:themeColor="text1"/>
          <w:right w:val="single" w:sz="8" w:space="0" w:color="212120" w:themeColor="text1"/>
        </w:tcBorders>
      </w:tcPr>
    </w:tblStylePr>
    <w:tblStylePr w:type="firstCol">
      <w:rPr>
        <w:b/>
        <w:bCs/>
      </w:rPr>
    </w:tblStylePr>
    <w:tblStylePr w:type="lastCol">
      <w:rPr>
        <w:b/>
        <w:bCs/>
      </w:rPr>
    </w:tblStylePr>
    <w:tblStylePr w:type="band1Vert">
      <w:tblPr/>
      <w:tcPr>
        <w:tcBorders>
          <w:top w:val="single" w:sz="8" w:space="0" w:color="212120" w:themeColor="text1"/>
          <w:left w:val="single" w:sz="8" w:space="0" w:color="212120" w:themeColor="text1"/>
          <w:bottom w:val="single" w:sz="8" w:space="0" w:color="212120" w:themeColor="text1"/>
          <w:right w:val="single" w:sz="8" w:space="0" w:color="212120" w:themeColor="text1"/>
        </w:tcBorders>
      </w:tcPr>
    </w:tblStylePr>
    <w:tblStylePr w:type="band1Horz">
      <w:tblPr/>
      <w:tcPr>
        <w:tcBorders>
          <w:top w:val="single" w:sz="8" w:space="0" w:color="212120" w:themeColor="text1"/>
          <w:left w:val="single" w:sz="8" w:space="0" w:color="212120" w:themeColor="text1"/>
          <w:bottom w:val="single" w:sz="8" w:space="0" w:color="212120" w:themeColor="text1"/>
          <w:right w:val="single" w:sz="8" w:space="0" w:color="212120" w:themeColor="text1"/>
        </w:tcBorders>
      </w:tcPr>
    </w:tblStylePr>
  </w:style>
  <w:style w:type="table" w:styleId="LightList-Accent1">
    <w:name w:val="Light List Accent 1"/>
    <w:basedOn w:val="TableNormal"/>
    <w:uiPriority w:val="61"/>
    <w:semiHidden/>
    <w:unhideWhenUsed/>
    <w:rsid w:val="00572222"/>
    <w:pPr>
      <w:spacing w:after="0"/>
    </w:pPr>
    <w:tblPr>
      <w:tblStyleRowBandSize w:val="1"/>
      <w:tblStyleColBandSize w:val="1"/>
      <w:tblBorders>
        <w:top w:val="single" w:sz="8" w:space="0" w:color="E73454" w:themeColor="accent1"/>
        <w:left w:val="single" w:sz="8" w:space="0" w:color="E73454" w:themeColor="accent1"/>
        <w:bottom w:val="single" w:sz="8" w:space="0" w:color="E73454" w:themeColor="accent1"/>
        <w:right w:val="single" w:sz="8" w:space="0" w:color="E73454" w:themeColor="accent1"/>
      </w:tblBorders>
    </w:tblPr>
    <w:tblStylePr w:type="firstRow">
      <w:pPr>
        <w:spacing w:before="0" w:after="0" w:line="240" w:lineRule="auto"/>
      </w:pPr>
      <w:rPr>
        <w:b/>
        <w:bCs/>
        <w:color w:val="FFFFFF" w:themeColor="background1"/>
      </w:rPr>
      <w:tblPr/>
      <w:tcPr>
        <w:shd w:val="clear" w:color="auto" w:fill="E73454" w:themeFill="accent1"/>
      </w:tcPr>
    </w:tblStylePr>
    <w:tblStylePr w:type="lastRow">
      <w:pPr>
        <w:spacing w:before="0" w:after="0" w:line="240" w:lineRule="auto"/>
      </w:pPr>
      <w:rPr>
        <w:b/>
        <w:bCs/>
      </w:rPr>
      <w:tblPr/>
      <w:tcPr>
        <w:tcBorders>
          <w:top w:val="double" w:sz="6" w:space="0" w:color="E73454" w:themeColor="accent1"/>
          <w:left w:val="single" w:sz="8" w:space="0" w:color="E73454" w:themeColor="accent1"/>
          <w:bottom w:val="single" w:sz="8" w:space="0" w:color="E73454" w:themeColor="accent1"/>
          <w:right w:val="single" w:sz="8" w:space="0" w:color="E73454" w:themeColor="accent1"/>
        </w:tcBorders>
      </w:tcPr>
    </w:tblStylePr>
    <w:tblStylePr w:type="firstCol">
      <w:rPr>
        <w:b/>
        <w:bCs/>
      </w:rPr>
    </w:tblStylePr>
    <w:tblStylePr w:type="lastCol">
      <w:rPr>
        <w:b/>
        <w:bCs/>
      </w:rPr>
    </w:tblStylePr>
    <w:tblStylePr w:type="band1Vert">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tcPr>
    </w:tblStylePr>
    <w:tblStylePr w:type="band1Horz">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tcPr>
    </w:tblStylePr>
  </w:style>
  <w:style w:type="table" w:styleId="LightList-Accent2">
    <w:name w:val="Light List Accent 2"/>
    <w:basedOn w:val="TableNormal"/>
    <w:uiPriority w:val="61"/>
    <w:semiHidden/>
    <w:unhideWhenUsed/>
    <w:rsid w:val="00572222"/>
    <w:pPr>
      <w:spacing w:after="0"/>
    </w:pPr>
    <w:tblPr>
      <w:tblStyleRowBandSize w:val="1"/>
      <w:tblStyleColBandSize w:val="1"/>
      <w:tblBorders>
        <w:top w:val="single" w:sz="8" w:space="0" w:color="009DD5" w:themeColor="accent2"/>
        <w:left w:val="single" w:sz="8" w:space="0" w:color="009DD5" w:themeColor="accent2"/>
        <w:bottom w:val="single" w:sz="8" w:space="0" w:color="009DD5" w:themeColor="accent2"/>
        <w:right w:val="single" w:sz="8" w:space="0" w:color="009DD5" w:themeColor="accent2"/>
      </w:tblBorders>
    </w:tblPr>
    <w:tblStylePr w:type="firstRow">
      <w:pPr>
        <w:spacing w:before="0" w:after="0" w:line="240" w:lineRule="auto"/>
      </w:pPr>
      <w:rPr>
        <w:b/>
        <w:bCs/>
        <w:color w:val="FFFFFF" w:themeColor="background1"/>
      </w:rPr>
      <w:tblPr/>
      <w:tcPr>
        <w:shd w:val="clear" w:color="auto" w:fill="009DD5" w:themeFill="accent2"/>
      </w:tcPr>
    </w:tblStylePr>
    <w:tblStylePr w:type="lastRow">
      <w:pPr>
        <w:spacing w:before="0" w:after="0" w:line="240" w:lineRule="auto"/>
      </w:pPr>
      <w:rPr>
        <w:b/>
        <w:bCs/>
      </w:rPr>
      <w:tblPr/>
      <w:tcPr>
        <w:tcBorders>
          <w:top w:val="double" w:sz="6" w:space="0" w:color="009DD5" w:themeColor="accent2"/>
          <w:left w:val="single" w:sz="8" w:space="0" w:color="009DD5" w:themeColor="accent2"/>
          <w:bottom w:val="single" w:sz="8" w:space="0" w:color="009DD5" w:themeColor="accent2"/>
          <w:right w:val="single" w:sz="8" w:space="0" w:color="009DD5" w:themeColor="accent2"/>
        </w:tcBorders>
      </w:tcPr>
    </w:tblStylePr>
    <w:tblStylePr w:type="firstCol">
      <w:rPr>
        <w:b/>
        <w:bCs/>
      </w:rPr>
    </w:tblStylePr>
    <w:tblStylePr w:type="lastCol">
      <w:rPr>
        <w:b/>
        <w:bCs/>
      </w:rPr>
    </w:tblStylePr>
    <w:tblStylePr w:type="band1Vert">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tcPr>
    </w:tblStylePr>
    <w:tblStylePr w:type="band1Horz">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tcPr>
    </w:tblStylePr>
  </w:style>
  <w:style w:type="table" w:styleId="LightList-Accent3">
    <w:name w:val="Light List Accent 3"/>
    <w:basedOn w:val="TableNormal"/>
    <w:uiPriority w:val="61"/>
    <w:semiHidden/>
    <w:unhideWhenUsed/>
    <w:rsid w:val="00572222"/>
    <w:pPr>
      <w:spacing w:after="0"/>
    </w:pPr>
    <w:tblPr>
      <w:tblStyleRowBandSize w:val="1"/>
      <w:tblStyleColBandSize w:val="1"/>
      <w:tblBorders>
        <w:top w:val="single" w:sz="8" w:space="0" w:color="F1EEE7" w:themeColor="accent3"/>
        <w:left w:val="single" w:sz="8" w:space="0" w:color="F1EEE7" w:themeColor="accent3"/>
        <w:bottom w:val="single" w:sz="8" w:space="0" w:color="F1EEE7" w:themeColor="accent3"/>
        <w:right w:val="single" w:sz="8" w:space="0" w:color="F1EEE7" w:themeColor="accent3"/>
      </w:tblBorders>
    </w:tblPr>
    <w:tblStylePr w:type="firstRow">
      <w:pPr>
        <w:spacing w:before="0" w:after="0" w:line="240" w:lineRule="auto"/>
      </w:pPr>
      <w:rPr>
        <w:b/>
        <w:bCs/>
        <w:color w:val="FFFFFF" w:themeColor="background1"/>
      </w:rPr>
      <w:tblPr/>
      <w:tcPr>
        <w:shd w:val="clear" w:color="auto" w:fill="F1EEE7" w:themeFill="accent3"/>
      </w:tcPr>
    </w:tblStylePr>
    <w:tblStylePr w:type="lastRow">
      <w:pPr>
        <w:spacing w:before="0" w:after="0" w:line="240" w:lineRule="auto"/>
      </w:pPr>
      <w:rPr>
        <w:b/>
        <w:bCs/>
      </w:rPr>
      <w:tblPr/>
      <w:tcPr>
        <w:tcBorders>
          <w:top w:val="double" w:sz="6" w:space="0" w:color="F1EEE7" w:themeColor="accent3"/>
          <w:left w:val="single" w:sz="8" w:space="0" w:color="F1EEE7" w:themeColor="accent3"/>
          <w:bottom w:val="single" w:sz="8" w:space="0" w:color="F1EEE7" w:themeColor="accent3"/>
          <w:right w:val="single" w:sz="8" w:space="0" w:color="F1EEE7" w:themeColor="accent3"/>
        </w:tcBorders>
      </w:tcPr>
    </w:tblStylePr>
    <w:tblStylePr w:type="firstCol">
      <w:rPr>
        <w:b/>
        <w:bCs/>
      </w:rPr>
    </w:tblStylePr>
    <w:tblStylePr w:type="lastCol">
      <w:rPr>
        <w:b/>
        <w:bCs/>
      </w:rPr>
    </w:tblStylePr>
    <w:tblStylePr w:type="band1Vert">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tcPr>
    </w:tblStylePr>
    <w:tblStylePr w:type="band1Horz">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tcPr>
    </w:tblStylePr>
  </w:style>
  <w:style w:type="table" w:styleId="LightList-Accent4">
    <w:name w:val="Light List Accent 4"/>
    <w:basedOn w:val="TableNormal"/>
    <w:uiPriority w:val="61"/>
    <w:semiHidden/>
    <w:unhideWhenUsed/>
    <w:rsid w:val="00572222"/>
    <w:pPr>
      <w:spacing w:after="0"/>
    </w:pPr>
    <w:tblPr>
      <w:tblStyleRowBandSize w:val="1"/>
      <w:tblStyleColBandSize w:val="1"/>
      <w:tblBorders>
        <w:top w:val="single" w:sz="8" w:space="0" w:color="F28D2C" w:themeColor="accent4"/>
        <w:left w:val="single" w:sz="8" w:space="0" w:color="F28D2C" w:themeColor="accent4"/>
        <w:bottom w:val="single" w:sz="8" w:space="0" w:color="F28D2C" w:themeColor="accent4"/>
        <w:right w:val="single" w:sz="8" w:space="0" w:color="F28D2C" w:themeColor="accent4"/>
      </w:tblBorders>
    </w:tblPr>
    <w:tblStylePr w:type="firstRow">
      <w:pPr>
        <w:spacing w:before="0" w:after="0" w:line="240" w:lineRule="auto"/>
      </w:pPr>
      <w:rPr>
        <w:b/>
        <w:bCs/>
        <w:color w:val="FFFFFF" w:themeColor="background1"/>
      </w:rPr>
      <w:tblPr/>
      <w:tcPr>
        <w:shd w:val="clear" w:color="auto" w:fill="F28D2C" w:themeFill="accent4"/>
      </w:tcPr>
    </w:tblStylePr>
    <w:tblStylePr w:type="lastRow">
      <w:pPr>
        <w:spacing w:before="0" w:after="0" w:line="240" w:lineRule="auto"/>
      </w:pPr>
      <w:rPr>
        <w:b/>
        <w:bCs/>
      </w:rPr>
      <w:tblPr/>
      <w:tcPr>
        <w:tcBorders>
          <w:top w:val="double" w:sz="6" w:space="0" w:color="F28D2C" w:themeColor="accent4"/>
          <w:left w:val="single" w:sz="8" w:space="0" w:color="F28D2C" w:themeColor="accent4"/>
          <w:bottom w:val="single" w:sz="8" w:space="0" w:color="F28D2C" w:themeColor="accent4"/>
          <w:right w:val="single" w:sz="8" w:space="0" w:color="F28D2C" w:themeColor="accent4"/>
        </w:tcBorders>
      </w:tcPr>
    </w:tblStylePr>
    <w:tblStylePr w:type="firstCol">
      <w:rPr>
        <w:b/>
        <w:bCs/>
      </w:rPr>
    </w:tblStylePr>
    <w:tblStylePr w:type="lastCol">
      <w:rPr>
        <w:b/>
        <w:bCs/>
      </w:rPr>
    </w:tblStylePr>
    <w:tblStylePr w:type="band1Vert">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tcPr>
    </w:tblStylePr>
    <w:tblStylePr w:type="band1Horz">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tcPr>
    </w:tblStylePr>
  </w:style>
  <w:style w:type="table" w:styleId="LightList-Accent5">
    <w:name w:val="Light List Accent 5"/>
    <w:basedOn w:val="TableNormal"/>
    <w:uiPriority w:val="61"/>
    <w:semiHidden/>
    <w:unhideWhenUsed/>
    <w:rsid w:val="00572222"/>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572222"/>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572222"/>
    <w:pPr>
      <w:spacing w:after="0"/>
    </w:pPr>
    <w:rPr>
      <w:color w:val="181818" w:themeColor="text1" w:themeShade="BF"/>
    </w:rPr>
    <w:tblPr>
      <w:tblStyleRowBandSize w:val="1"/>
      <w:tblStyleColBandSize w:val="1"/>
      <w:tblBorders>
        <w:top w:val="single" w:sz="8" w:space="0" w:color="212120" w:themeColor="text1"/>
        <w:bottom w:val="single" w:sz="8" w:space="0" w:color="212120" w:themeColor="text1"/>
      </w:tblBorders>
    </w:tblPr>
    <w:tblStylePr w:type="firstRow">
      <w:pPr>
        <w:spacing w:before="0" w:after="0" w:line="240" w:lineRule="auto"/>
      </w:pPr>
      <w:rPr>
        <w:b/>
        <w:bCs/>
      </w:rPr>
      <w:tblPr/>
      <w:tcPr>
        <w:tcBorders>
          <w:top w:val="single" w:sz="8" w:space="0" w:color="212120" w:themeColor="text1"/>
          <w:left w:val="nil"/>
          <w:bottom w:val="single" w:sz="8" w:space="0" w:color="212120" w:themeColor="text1"/>
          <w:right w:val="nil"/>
          <w:insideH w:val="nil"/>
          <w:insideV w:val="nil"/>
        </w:tcBorders>
      </w:tcPr>
    </w:tblStylePr>
    <w:tblStylePr w:type="lastRow">
      <w:pPr>
        <w:spacing w:before="0" w:after="0" w:line="240" w:lineRule="auto"/>
      </w:pPr>
      <w:rPr>
        <w:b/>
        <w:bCs/>
      </w:rPr>
      <w:tblPr/>
      <w:tcPr>
        <w:tcBorders>
          <w:top w:val="single" w:sz="8" w:space="0" w:color="212120" w:themeColor="text1"/>
          <w:left w:val="nil"/>
          <w:bottom w:val="single" w:sz="8" w:space="0" w:color="2121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8C7" w:themeFill="text1" w:themeFillTint="3F"/>
      </w:tcPr>
    </w:tblStylePr>
    <w:tblStylePr w:type="band1Horz">
      <w:tblPr/>
      <w:tcPr>
        <w:tcBorders>
          <w:left w:val="nil"/>
          <w:right w:val="nil"/>
          <w:insideH w:val="nil"/>
          <w:insideV w:val="nil"/>
        </w:tcBorders>
        <w:shd w:val="clear" w:color="auto" w:fill="C8C8C7" w:themeFill="text1" w:themeFillTint="3F"/>
      </w:tcPr>
    </w:tblStylePr>
  </w:style>
  <w:style w:type="table" w:styleId="LightShading-Accent1">
    <w:name w:val="Light Shading Accent 1"/>
    <w:basedOn w:val="TableNormal"/>
    <w:uiPriority w:val="60"/>
    <w:semiHidden/>
    <w:unhideWhenUsed/>
    <w:rsid w:val="00572222"/>
    <w:pPr>
      <w:spacing w:after="0"/>
    </w:pPr>
    <w:rPr>
      <w:color w:val="BD1633" w:themeColor="accent1" w:themeShade="BF"/>
    </w:rPr>
    <w:tblPr>
      <w:tblStyleRowBandSize w:val="1"/>
      <w:tblStyleColBandSize w:val="1"/>
      <w:tblBorders>
        <w:top w:val="single" w:sz="8" w:space="0" w:color="E73454" w:themeColor="accent1"/>
        <w:bottom w:val="single" w:sz="8" w:space="0" w:color="E73454" w:themeColor="accent1"/>
      </w:tblBorders>
    </w:tblPr>
    <w:tblStylePr w:type="firstRow">
      <w:pPr>
        <w:spacing w:before="0" w:after="0" w:line="240" w:lineRule="auto"/>
      </w:pPr>
      <w:rPr>
        <w:b/>
        <w:bCs/>
      </w:rPr>
      <w:tblPr/>
      <w:tcPr>
        <w:tcBorders>
          <w:top w:val="single" w:sz="8" w:space="0" w:color="E73454" w:themeColor="accent1"/>
          <w:left w:val="nil"/>
          <w:bottom w:val="single" w:sz="8" w:space="0" w:color="E73454" w:themeColor="accent1"/>
          <w:right w:val="nil"/>
          <w:insideH w:val="nil"/>
          <w:insideV w:val="nil"/>
        </w:tcBorders>
      </w:tcPr>
    </w:tblStylePr>
    <w:tblStylePr w:type="lastRow">
      <w:pPr>
        <w:spacing w:before="0" w:after="0" w:line="240" w:lineRule="auto"/>
      </w:pPr>
      <w:rPr>
        <w:b/>
        <w:bCs/>
      </w:rPr>
      <w:tblPr/>
      <w:tcPr>
        <w:tcBorders>
          <w:top w:val="single" w:sz="8" w:space="0" w:color="E73454" w:themeColor="accent1"/>
          <w:left w:val="nil"/>
          <w:bottom w:val="single" w:sz="8" w:space="0" w:color="E7345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CD4" w:themeFill="accent1" w:themeFillTint="3F"/>
      </w:tcPr>
    </w:tblStylePr>
    <w:tblStylePr w:type="band1Horz">
      <w:tblPr/>
      <w:tcPr>
        <w:tcBorders>
          <w:left w:val="nil"/>
          <w:right w:val="nil"/>
          <w:insideH w:val="nil"/>
          <w:insideV w:val="nil"/>
        </w:tcBorders>
        <w:shd w:val="clear" w:color="auto" w:fill="F9CCD4" w:themeFill="accent1" w:themeFillTint="3F"/>
      </w:tcPr>
    </w:tblStylePr>
  </w:style>
  <w:style w:type="table" w:styleId="LightShading-Accent2">
    <w:name w:val="Light Shading Accent 2"/>
    <w:basedOn w:val="TableNormal"/>
    <w:uiPriority w:val="60"/>
    <w:semiHidden/>
    <w:unhideWhenUsed/>
    <w:rsid w:val="00572222"/>
    <w:pPr>
      <w:spacing w:after="0"/>
    </w:pPr>
    <w:rPr>
      <w:color w:val="00749F" w:themeColor="accent2" w:themeShade="BF"/>
    </w:rPr>
    <w:tblPr>
      <w:tblStyleRowBandSize w:val="1"/>
      <w:tblStyleColBandSize w:val="1"/>
      <w:tblBorders>
        <w:top w:val="single" w:sz="8" w:space="0" w:color="009DD5" w:themeColor="accent2"/>
        <w:bottom w:val="single" w:sz="8" w:space="0" w:color="009DD5" w:themeColor="accent2"/>
      </w:tblBorders>
    </w:tblPr>
    <w:tblStylePr w:type="firstRow">
      <w:pPr>
        <w:spacing w:before="0" w:after="0" w:line="240" w:lineRule="auto"/>
      </w:pPr>
      <w:rPr>
        <w:b/>
        <w:bCs/>
      </w:rPr>
      <w:tblPr/>
      <w:tcPr>
        <w:tcBorders>
          <w:top w:val="single" w:sz="8" w:space="0" w:color="009DD5" w:themeColor="accent2"/>
          <w:left w:val="nil"/>
          <w:bottom w:val="single" w:sz="8" w:space="0" w:color="009DD5" w:themeColor="accent2"/>
          <w:right w:val="nil"/>
          <w:insideH w:val="nil"/>
          <w:insideV w:val="nil"/>
        </w:tcBorders>
      </w:tcPr>
    </w:tblStylePr>
    <w:tblStylePr w:type="lastRow">
      <w:pPr>
        <w:spacing w:before="0" w:after="0" w:line="240" w:lineRule="auto"/>
      </w:pPr>
      <w:rPr>
        <w:b/>
        <w:bCs/>
      </w:rPr>
      <w:tblPr/>
      <w:tcPr>
        <w:tcBorders>
          <w:top w:val="single" w:sz="8" w:space="0" w:color="009DD5" w:themeColor="accent2"/>
          <w:left w:val="nil"/>
          <w:bottom w:val="single" w:sz="8" w:space="0" w:color="009DD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2" w:themeFillTint="3F"/>
      </w:tcPr>
    </w:tblStylePr>
    <w:tblStylePr w:type="band1Horz">
      <w:tblPr/>
      <w:tcPr>
        <w:tcBorders>
          <w:left w:val="nil"/>
          <w:right w:val="nil"/>
          <w:insideH w:val="nil"/>
          <w:insideV w:val="nil"/>
        </w:tcBorders>
        <w:shd w:val="clear" w:color="auto" w:fill="B5EBFF" w:themeFill="accent2" w:themeFillTint="3F"/>
      </w:tcPr>
    </w:tblStylePr>
  </w:style>
  <w:style w:type="table" w:styleId="LightShading-Accent3">
    <w:name w:val="Light Shading Accent 3"/>
    <w:basedOn w:val="TableNormal"/>
    <w:uiPriority w:val="60"/>
    <w:semiHidden/>
    <w:unhideWhenUsed/>
    <w:rsid w:val="00572222"/>
    <w:pPr>
      <w:spacing w:after="0"/>
    </w:pPr>
    <w:rPr>
      <w:color w:val="C5B89C" w:themeColor="accent3" w:themeShade="BF"/>
    </w:rPr>
    <w:tblPr>
      <w:tblStyleRowBandSize w:val="1"/>
      <w:tblStyleColBandSize w:val="1"/>
      <w:tblBorders>
        <w:top w:val="single" w:sz="8" w:space="0" w:color="F1EEE7" w:themeColor="accent3"/>
        <w:bottom w:val="single" w:sz="8" w:space="0" w:color="F1EEE7" w:themeColor="accent3"/>
      </w:tblBorders>
    </w:tblPr>
    <w:tblStylePr w:type="firstRow">
      <w:pPr>
        <w:spacing w:before="0" w:after="0" w:line="240" w:lineRule="auto"/>
      </w:pPr>
      <w:rPr>
        <w:b/>
        <w:bCs/>
      </w:rPr>
      <w:tblPr/>
      <w:tcPr>
        <w:tcBorders>
          <w:top w:val="single" w:sz="8" w:space="0" w:color="F1EEE7" w:themeColor="accent3"/>
          <w:left w:val="nil"/>
          <w:bottom w:val="single" w:sz="8" w:space="0" w:color="F1EEE7" w:themeColor="accent3"/>
          <w:right w:val="nil"/>
          <w:insideH w:val="nil"/>
          <w:insideV w:val="nil"/>
        </w:tcBorders>
      </w:tcPr>
    </w:tblStylePr>
    <w:tblStylePr w:type="lastRow">
      <w:pPr>
        <w:spacing w:before="0" w:after="0" w:line="240" w:lineRule="auto"/>
      </w:pPr>
      <w:rPr>
        <w:b/>
        <w:bCs/>
      </w:rPr>
      <w:tblPr/>
      <w:tcPr>
        <w:tcBorders>
          <w:top w:val="single" w:sz="8" w:space="0" w:color="F1EEE7" w:themeColor="accent3"/>
          <w:left w:val="nil"/>
          <w:bottom w:val="single" w:sz="8" w:space="0" w:color="F1EEE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AF8" w:themeFill="accent3" w:themeFillTint="3F"/>
      </w:tcPr>
    </w:tblStylePr>
    <w:tblStylePr w:type="band1Horz">
      <w:tblPr/>
      <w:tcPr>
        <w:tcBorders>
          <w:left w:val="nil"/>
          <w:right w:val="nil"/>
          <w:insideH w:val="nil"/>
          <w:insideV w:val="nil"/>
        </w:tcBorders>
        <w:shd w:val="clear" w:color="auto" w:fill="FBFAF8" w:themeFill="accent3" w:themeFillTint="3F"/>
      </w:tcPr>
    </w:tblStylePr>
  </w:style>
  <w:style w:type="table" w:styleId="LightShading-Accent4">
    <w:name w:val="Light Shading Accent 4"/>
    <w:basedOn w:val="TableNormal"/>
    <w:uiPriority w:val="60"/>
    <w:semiHidden/>
    <w:unhideWhenUsed/>
    <w:rsid w:val="00572222"/>
    <w:pPr>
      <w:spacing w:after="0"/>
    </w:pPr>
    <w:rPr>
      <w:color w:val="C9680C" w:themeColor="accent4" w:themeShade="BF"/>
    </w:rPr>
    <w:tblPr>
      <w:tblStyleRowBandSize w:val="1"/>
      <w:tblStyleColBandSize w:val="1"/>
      <w:tblBorders>
        <w:top w:val="single" w:sz="8" w:space="0" w:color="F28D2C" w:themeColor="accent4"/>
        <w:bottom w:val="single" w:sz="8" w:space="0" w:color="F28D2C" w:themeColor="accent4"/>
      </w:tblBorders>
    </w:tblPr>
    <w:tblStylePr w:type="firstRow">
      <w:pPr>
        <w:spacing w:before="0" w:after="0" w:line="240" w:lineRule="auto"/>
      </w:pPr>
      <w:rPr>
        <w:b/>
        <w:bCs/>
      </w:rPr>
      <w:tblPr/>
      <w:tcPr>
        <w:tcBorders>
          <w:top w:val="single" w:sz="8" w:space="0" w:color="F28D2C" w:themeColor="accent4"/>
          <w:left w:val="nil"/>
          <w:bottom w:val="single" w:sz="8" w:space="0" w:color="F28D2C" w:themeColor="accent4"/>
          <w:right w:val="nil"/>
          <w:insideH w:val="nil"/>
          <w:insideV w:val="nil"/>
        </w:tcBorders>
      </w:tcPr>
    </w:tblStylePr>
    <w:tblStylePr w:type="lastRow">
      <w:pPr>
        <w:spacing w:before="0" w:after="0" w:line="240" w:lineRule="auto"/>
      </w:pPr>
      <w:rPr>
        <w:b/>
        <w:bCs/>
      </w:rPr>
      <w:tblPr/>
      <w:tcPr>
        <w:tcBorders>
          <w:top w:val="single" w:sz="8" w:space="0" w:color="F28D2C" w:themeColor="accent4"/>
          <w:left w:val="nil"/>
          <w:bottom w:val="single" w:sz="8" w:space="0" w:color="F28D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2CA" w:themeFill="accent4" w:themeFillTint="3F"/>
      </w:tcPr>
    </w:tblStylePr>
    <w:tblStylePr w:type="band1Horz">
      <w:tblPr/>
      <w:tcPr>
        <w:tcBorders>
          <w:left w:val="nil"/>
          <w:right w:val="nil"/>
          <w:insideH w:val="nil"/>
          <w:insideV w:val="nil"/>
        </w:tcBorders>
        <w:shd w:val="clear" w:color="auto" w:fill="FBE2CA" w:themeFill="accent4" w:themeFillTint="3F"/>
      </w:tcPr>
    </w:tblStylePr>
  </w:style>
  <w:style w:type="table" w:styleId="LightShading-Accent5">
    <w:name w:val="Light Shading Accent 5"/>
    <w:basedOn w:val="TableNormal"/>
    <w:uiPriority w:val="60"/>
    <w:semiHidden/>
    <w:unhideWhenUsed/>
    <w:rsid w:val="00572222"/>
    <w:pPr>
      <w:spacing w:after="0"/>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572222"/>
    <w:pPr>
      <w:spacing w:after="0"/>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spacing w:after="360" w:line="312" w:lineRule="auto"/>
      <w:ind w:left="360" w:hanging="360"/>
      <w:contextualSpacing/>
    </w:pPr>
    <w:rPr>
      <w:rFonts w:asciiTheme="minorHAnsi" w:eastAsiaTheme="minorHAnsi" w:hAnsiTheme="minorHAnsi" w:cstheme="minorBidi"/>
      <w:color w:val="212120" w:themeColor="text1"/>
    </w:rPr>
  </w:style>
  <w:style w:type="paragraph" w:styleId="List2">
    <w:name w:val="List 2"/>
    <w:basedOn w:val="Normal"/>
    <w:uiPriority w:val="99"/>
    <w:semiHidden/>
    <w:unhideWhenUsed/>
    <w:rsid w:val="00572222"/>
    <w:pPr>
      <w:spacing w:after="360" w:line="312" w:lineRule="auto"/>
      <w:ind w:left="720" w:hanging="360"/>
      <w:contextualSpacing/>
    </w:pPr>
    <w:rPr>
      <w:rFonts w:asciiTheme="minorHAnsi" w:eastAsiaTheme="minorHAnsi" w:hAnsiTheme="minorHAnsi" w:cstheme="minorBidi"/>
      <w:color w:val="212120" w:themeColor="text1"/>
    </w:rPr>
  </w:style>
  <w:style w:type="paragraph" w:styleId="List3">
    <w:name w:val="List 3"/>
    <w:basedOn w:val="Normal"/>
    <w:uiPriority w:val="99"/>
    <w:semiHidden/>
    <w:unhideWhenUsed/>
    <w:rsid w:val="00572222"/>
    <w:pPr>
      <w:spacing w:after="360" w:line="312" w:lineRule="auto"/>
      <w:ind w:left="1080" w:hanging="360"/>
      <w:contextualSpacing/>
    </w:pPr>
    <w:rPr>
      <w:rFonts w:asciiTheme="minorHAnsi" w:eastAsiaTheme="minorHAnsi" w:hAnsiTheme="minorHAnsi" w:cstheme="minorBidi"/>
      <w:color w:val="212120" w:themeColor="text1"/>
    </w:rPr>
  </w:style>
  <w:style w:type="paragraph" w:styleId="List4">
    <w:name w:val="List 4"/>
    <w:basedOn w:val="Normal"/>
    <w:uiPriority w:val="99"/>
    <w:semiHidden/>
    <w:unhideWhenUsed/>
    <w:rsid w:val="00572222"/>
    <w:pPr>
      <w:spacing w:after="360" w:line="312" w:lineRule="auto"/>
      <w:ind w:left="1440" w:hanging="360"/>
      <w:contextualSpacing/>
    </w:pPr>
    <w:rPr>
      <w:rFonts w:asciiTheme="minorHAnsi" w:eastAsiaTheme="minorHAnsi" w:hAnsiTheme="minorHAnsi" w:cstheme="minorBidi"/>
      <w:color w:val="212120" w:themeColor="text1"/>
    </w:rPr>
  </w:style>
  <w:style w:type="paragraph" w:styleId="List5">
    <w:name w:val="List 5"/>
    <w:basedOn w:val="Normal"/>
    <w:uiPriority w:val="99"/>
    <w:semiHidden/>
    <w:unhideWhenUsed/>
    <w:rsid w:val="00572222"/>
    <w:pPr>
      <w:spacing w:after="360" w:line="312" w:lineRule="auto"/>
      <w:ind w:left="1800" w:hanging="360"/>
      <w:contextualSpacing/>
    </w:pPr>
    <w:rPr>
      <w:rFonts w:asciiTheme="minorHAnsi" w:eastAsiaTheme="minorHAnsi" w:hAnsiTheme="minorHAnsi" w:cstheme="minorBidi"/>
      <w:color w:val="212120" w:themeColor="text1"/>
    </w:rPr>
  </w:style>
  <w:style w:type="paragraph" w:styleId="ListBullet">
    <w:name w:val="List Bullet"/>
    <w:basedOn w:val="Normal"/>
    <w:uiPriority w:val="99"/>
    <w:semiHidden/>
    <w:unhideWhenUsed/>
    <w:rsid w:val="00572222"/>
    <w:pPr>
      <w:numPr>
        <w:numId w:val="1"/>
      </w:numPr>
      <w:spacing w:after="360" w:line="312" w:lineRule="auto"/>
      <w:contextualSpacing/>
    </w:pPr>
    <w:rPr>
      <w:rFonts w:asciiTheme="minorHAnsi" w:eastAsiaTheme="minorHAnsi" w:hAnsiTheme="minorHAnsi" w:cstheme="minorBidi"/>
      <w:color w:val="212120" w:themeColor="text1"/>
    </w:rPr>
  </w:style>
  <w:style w:type="paragraph" w:styleId="ListBullet2">
    <w:name w:val="List Bullet 2"/>
    <w:basedOn w:val="Normal"/>
    <w:uiPriority w:val="99"/>
    <w:semiHidden/>
    <w:unhideWhenUsed/>
    <w:rsid w:val="00572222"/>
    <w:pPr>
      <w:numPr>
        <w:numId w:val="2"/>
      </w:numPr>
      <w:spacing w:after="360" w:line="312" w:lineRule="auto"/>
      <w:contextualSpacing/>
    </w:pPr>
    <w:rPr>
      <w:rFonts w:asciiTheme="minorHAnsi" w:eastAsiaTheme="minorHAnsi" w:hAnsiTheme="minorHAnsi" w:cstheme="minorBidi"/>
      <w:color w:val="212120" w:themeColor="text1"/>
    </w:rPr>
  </w:style>
  <w:style w:type="paragraph" w:styleId="ListBullet3">
    <w:name w:val="List Bullet 3"/>
    <w:basedOn w:val="Normal"/>
    <w:uiPriority w:val="99"/>
    <w:semiHidden/>
    <w:unhideWhenUsed/>
    <w:rsid w:val="00572222"/>
    <w:pPr>
      <w:numPr>
        <w:numId w:val="3"/>
      </w:numPr>
      <w:spacing w:after="360" w:line="312" w:lineRule="auto"/>
      <w:contextualSpacing/>
    </w:pPr>
    <w:rPr>
      <w:rFonts w:asciiTheme="minorHAnsi" w:eastAsiaTheme="minorHAnsi" w:hAnsiTheme="minorHAnsi" w:cstheme="minorBidi"/>
      <w:color w:val="212120" w:themeColor="text1"/>
    </w:rPr>
  </w:style>
  <w:style w:type="paragraph" w:styleId="ListBullet4">
    <w:name w:val="List Bullet 4"/>
    <w:basedOn w:val="Normal"/>
    <w:uiPriority w:val="99"/>
    <w:semiHidden/>
    <w:unhideWhenUsed/>
    <w:rsid w:val="00572222"/>
    <w:pPr>
      <w:numPr>
        <w:numId w:val="4"/>
      </w:numPr>
      <w:spacing w:after="360" w:line="312" w:lineRule="auto"/>
      <w:contextualSpacing/>
    </w:pPr>
    <w:rPr>
      <w:rFonts w:asciiTheme="minorHAnsi" w:eastAsiaTheme="minorHAnsi" w:hAnsiTheme="minorHAnsi" w:cstheme="minorBidi"/>
      <w:color w:val="212120" w:themeColor="text1"/>
    </w:rPr>
  </w:style>
  <w:style w:type="paragraph" w:styleId="ListBullet5">
    <w:name w:val="List Bullet 5"/>
    <w:basedOn w:val="Normal"/>
    <w:uiPriority w:val="99"/>
    <w:semiHidden/>
    <w:unhideWhenUsed/>
    <w:rsid w:val="00572222"/>
    <w:pPr>
      <w:numPr>
        <w:numId w:val="5"/>
      </w:numPr>
      <w:spacing w:after="360" w:line="312" w:lineRule="auto"/>
      <w:contextualSpacing/>
    </w:pPr>
    <w:rPr>
      <w:rFonts w:asciiTheme="minorHAnsi" w:eastAsiaTheme="minorHAnsi" w:hAnsiTheme="minorHAnsi" w:cstheme="minorBidi"/>
      <w:color w:val="212120" w:themeColor="text1"/>
    </w:rPr>
  </w:style>
  <w:style w:type="paragraph" w:styleId="ListContinue">
    <w:name w:val="List Continue"/>
    <w:basedOn w:val="Normal"/>
    <w:uiPriority w:val="99"/>
    <w:semiHidden/>
    <w:unhideWhenUsed/>
    <w:rsid w:val="00572222"/>
    <w:pPr>
      <w:spacing w:after="120" w:line="312" w:lineRule="auto"/>
      <w:ind w:left="360"/>
      <w:contextualSpacing/>
    </w:pPr>
    <w:rPr>
      <w:rFonts w:asciiTheme="minorHAnsi" w:eastAsiaTheme="minorHAnsi" w:hAnsiTheme="minorHAnsi" w:cstheme="minorBidi"/>
      <w:color w:val="212120" w:themeColor="text1"/>
    </w:rPr>
  </w:style>
  <w:style w:type="paragraph" w:styleId="ListContinue2">
    <w:name w:val="List Continue 2"/>
    <w:basedOn w:val="Normal"/>
    <w:uiPriority w:val="99"/>
    <w:semiHidden/>
    <w:unhideWhenUsed/>
    <w:rsid w:val="00572222"/>
    <w:pPr>
      <w:spacing w:after="120" w:line="312" w:lineRule="auto"/>
      <w:ind w:left="720"/>
      <w:contextualSpacing/>
    </w:pPr>
    <w:rPr>
      <w:rFonts w:asciiTheme="minorHAnsi" w:eastAsiaTheme="minorHAnsi" w:hAnsiTheme="minorHAnsi" w:cstheme="minorBidi"/>
      <w:color w:val="212120" w:themeColor="text1"/>
    </w:rPr>
  </w:style>
  <w:style w:type="paragraph" w:styleId="ListContinue3">
    <w:name w:val="List Continue 3"/>
    <w:basedOn w:val="Normal"/>
    <w:uiPriority w:val="99"/>
    <w:semiHidden/>
    <w:unhideWhenUsed/>
    <w:rsid w:val="00572222"/>
    <w:pPr>
      <w:spacing w:after="120" w:line="312" w:lineRule="auto"/>
      <w:ind w:left="1080"/>
      <w:contextualSpacing/>
    </w:pPr>
    <w:rPr>
      <w:rFonts w:asciiTheme="minorHAnsi" w:eastAsiaTheme="minorHAnsi" w:hAnsiTheme="minorHAnsi" w:cstheme="minorBidi"/>
      <w:color w:val="212120" w:themeColor="text1"/>
    </w:rPr>
  </w:style>
  <w:style w:type="paragraph" w:styleId="ListContinue4">
    <w:name w:val="List Continue 4"/>
    <w:basedOn w:val="Normal"/>
    <w:uiPriority w:val="99"/>
    <w:semiHidden/>
    <w:unhideWhenUsed/>
    <w:rsid w:val="00572222"/>
    <w:pPr>
      <w:spacing w:after="120" w:line="312" w:lineRule="auto"/>
      <w:ind w:left="1440"/>
      <w:contextualSpacing/>
    </w:pPr>
    <w:rPr>
      <w:rFonts w:asciiTheme="minorHAnsi" w:eastAsiaTheme="minorHAnsi" w:hAnsiTheme="minorHAnsi" w:cstheme="minorBidi"/>
      <w:color w:val="212120" w:themeColor="text1"/>
    </w:rPr>
  </w:style>
  <w:style w:type="paragraph" w:styleId="ListContinue5">
    <w:name w:val="List Continue 5"/>
    <w:basedOn w:val="Normal"/>
    <w:uiPriority w:val="99"/>
    <w:semiHidden/>
    <w:unhideWhenUsed/>
    <w:rsid w:val="00572222"/>
    <w:pPr>
      <w:spacing w:after="120" w:line="312" w:lineRule="auto"/>
      <w:ind w:left="1800"/>
      <w:contextualSpacing/>
    </w:pPr>
    <w:rPr>
      <w:rFonts w:asciiTheme="minorHAnsi" w:eastAsiaTheme="minorHAnsi" w:hAnsiTheme="minorHAnsi" w:cstheme="minorBidi"/>
      <w:color w:val="212120" w:themeColor="text1"/>
    </w:rPr>
  </w:style>
  <w:style w:type="paragraph" w:styleId="ListNumber">
    <w:name w:val="List Number"/>
    <w:basedOn w:val="Normal"/>
    <w:uiPriority w:val="99"/>
    <w:semiHidden/>
    <w:unhideWhenUsed/>
    <w:rsid w:val="00572222"/>
    <w:pPr>
      <w:numPr>
        <w:numId w:val="6"/>
      </w:numPr>
      <w:spacing w:after="360" w:line="312" w:lineRule="auto"/>
      <w:contextualSpacing/>
    </w:pPr>
    <w:rPr>
      <w:rFonts w:asciiTheme="minorHAnsi" w:eastAsiaTheme="minorHAnsi" w:hAnsiTheme="minorHAnsi" w:cstheme="minorBidi"/>
      <w:color w:val="212120" w:themeColor="text1"/>
    </w:rPr>
  </w:style>
  <w:style w:type="paragraph" w:styleId="ListNumber2">
    <w:name w:val="List Number 2"/>
    <w:basedOn w:val="Normal"/>
    <w:uiPriority w:val="99"/>
    <w:semiHidden/>
    <w:unhideWhenUsed/>
    <w:rsid w:val="00572222"/>
    <w:pPr>
      <w:numPr>
        <w:numId w:val="7"/>
      </w:numPr>
      <w:spacing w:after="360" w:line="312" w:lineRule="auto"/>
      <w:contextualSpacing/>
    </w:pPr>
    <w:rPr>
      <w:rFonts w:asciiTheme="minorHAnsi" w:eastAsiaTheme="minorHAnsi" w:hAnsiTheme="minorHAnsi" w:cstheme="minorBidi"/>
      <w:color w:val="212120" w:themeColor="text1"/>
    </w:rPr>
  </w:style>
  <w:style w:type="paragraph" w:styleId="ListNumber3">
    <w:name w:val="List Number 3"/>
    <w:basedOn w:val="Normal"/>
    <w:uiPriority w:val="99"/>
    <w:semiHidden/>
    <w:unhideWhenUsed/>
    <w:rsid w:val="00572222"/>
    <w:pPr>
      <w:numPr>
        <w:numId w:val="8"/>
      </w:numPr>
      <w:spacing w:after="360" w:line="312" w:lineRule="auto"/>
      <w:contextualSpacing/>
    </w:pPr>
    <w:rPr>
      <w:rFonts w:asciiTheme="minorHAnsi" w:eastAsiaTheme="minorHAnsi" w:hAnsiTheme="minorHAnsi" w:cstheme="minorBidi"/>
      <w:color w:val="212120" w:themeColor="text1"/>
    </w:rPr>
  </w:style>
  <w:style w:type="paragraph" w:styleId="ListNumber4">
    <w:name w:val="List Number 4"/>
    <w:basedOn w:val="Normal"/>
    <w:uiPriority w:val="99"/>
    <w:semiHidden/>
    <w:unhideWhenUsed/>
    <w:rsid w:val="00572222"/>
    <w:pPr>
      <w:numPr>
        <w:numId w:val="9"/>
      </w:numPr>
      <w:spacing w:after="360" w:line="312" w:lineRule="auto"/>
      <w:contextualSpacing/>
    </w:pPr>
    <w:rPr>
      <w:rFonts w:asciiTheme="minorHAnsi" w:eastAsiaTheme="minorHAnsi" w:hAnsiTheme="minorHAnsi" w:cstheme="minorBidi"/>
      <w:color w:val="212120" w:themeColor="text1"/>
    </w:rPr>
  </w:style>
  <w:style w:type="paragraph" w:styleId="ListNumber5">
    <w:name w:val="List Number 5"/>
    <w:basedOn w:val="Normal"/>
    <w:uiPriority w:val="99"/>
    <w:semiHidden/>
    <w:unhideWhenUsed/>
    <w:rsid w:val="00572222"/>
    <w:pPr>
      <w:numPr>
        <w:numId w:val="10"/>
      </w:numPr>
      <w:spacing w:after="360" w:line="312" w:lineRule="auto"/>
      <w:contextualSpacing/>
    </w:pPr>
    <w:rPr>
      <w:rFonts w:asciiTheme="minorHAnsi" w:eastAsiaTheme="minorHAnsi" w:hAnsiTheme="minorHAnsi" w:cstheme="minorBidi"/>
      <w:color w:val="212120" w:themeColor="text1"/>
    </w:rPr>
  </w:style>
  <w:style w:type="paragraph" w:styleId="ListParagraph">
    <w:name w:val="List Paragraph"/>
    <w:basedOn w:val="Normal"/>
    <w:uiPriority w:val="34"/>
    <w:qFormat/>
    <w:rsid w:val="00572222"/>
    <w:pPr>
      <w:spacing w:after="360" w:line="312" w:lineRule="auto"/>
      <w:ind w:left="720"/>
      <w:contextualSpacing/>
    </w:pPr>
    <w:rPr>
      <w:rFonts w:asciiTheme="minorHAnsi" w:eastAsiaTheme="minorHAnsi" w:hAnsiTheme="minorHAnsi" w:cstheme="minorBidi"/>
      <w:color w:val="212120" w:themeColor="text1"/>
    </w:rPr>
  </w:style>
  <w:style w:type="table" w:styleId="ListTable1Light">
    <w:name w:val="List Table 1 Light"/>
    <w:basedOn w:val="TableNormal"/>
    <w:uiPriority w:val="46"/>
    <w:rsid w:val="00572222"/>
    <w:pPr>
      <w:spacing w:after="0"/>
    </w:pPr>
    <w:tblPr>
      <w:tblStyleRowBandSize w:val="1"/>
      <w:tblStyleColBandSize w:val="1"/>
    </w:tblPr>
    <w:tblStylePr w:type="firstRow">
      <w:rPr>
        <w:b/>
        <w:bCs/>
      </w:rPr>
      <w:tblPr/>
      <w:tcPr>
        <w:tcBorders>
          <w:bottom w:val="single" w:sz="4" w:space="0" w:color="7B7B77" w:themeColor="text1" w:themeTint="99"/>
        </w:tcBorders>
      </w:tcPr>
    </w:tblStylePr>
    <w:tblStylePr w:type="lastRow">
      <w:rPr>
        <w:b/>
        <w:bCs/>
      </w:rPr>
      <w:tblPr/>
      <w:tcPr>
        <w:tcBorders>
          <w:top w:val="single" w:sz="4" w:space="0" w:color="7B7B77" w:themeColor="text1" w:themeTint="99"/>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ListTable1Light-Accent1">
    <w:name w:val="List Table 1 Light Accent 1"/>
    <w:basedOn w:val="TableNormal"/>
    <w:uiPriority w:val="46"/>
    <w:rsid w:val="00572222"/>
    <w:pPr>
      <w:spacing w:after="0"/>
    </w:pPr>
    <w:tblPr>
      <w:tblStyleRowBandSize w:val="1"/>
      <w:tblStyleColBandSize w:val="1"/>
    </w:tblPr>
    <w:tblStylePr w:type="firstRow">
      <w:rPr>
        <w:b/>
        <w:bCs/>
      </w:rPr>
      <w:tblPr/>
      <w:tcPr>
        <w:tcBorders>
          <w:bottom w:val="single" w:sz="4" w:space="0" w:color="F08598" w:themeColor="accent1" w:themeTint="99"/>
        </w:tcBorders>
      </w:tcPr>
    </w:tblStylePr>
    <w:tblStylePr w:type="lastRow">
      <w:rPr>
        <w:b/>
        <w:bCs/>
      </w:rPr>
      <w:tblPr/>
      <w:tcPr>
        <w:tcBorders>
          <w:top w:val="single" w:sz="4" w:space="0" w:color="F08598" w:themeColor="accent1" w:themeTint="99"/>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ListTable1Light-Accent2">
    <w:name w:val="List Table 1 Light Accent 2"/>
    <w:basedOn w:val="TableNormal"/>
    <w:uiPriority w:val="46"/>
    <w:rsid w:val="00572222"/>
    <w:pPr>
      <w:spacing w:after="0"/>
    </w:pPr>
    <w:tblPr>
      <w:tblStyleRowBandSize w:val="1"/>
      <w:tblStyleColBandSize w:val="1"/>
    </w:tblPr>
    <w:tblStylePr w:type="firstRow">
      <w:rPr>
        <w:b/>
        <w:bCs/>
      </w:rPr>
      <w:tblPr/>
      <w:tcPr>
        <w:tcBorders>
          <w:bottom w:val="single" w:sz="4" w:space="0" w:color="4CCFFF" w:themeColor="accent2" w:themeTint="99"/>
        </w:tcBorders>
      </w:tcPr>
    </w:tblStylePr>
    <w:tblStylePr w:type="lastRow">
      <w:rPr>
        <w:b/>
        <w:bCs/>
      </w:rPr>
      <w:tblPr/>
      <w:tcPr>
        <w:tcBorders>
          <w:top w:val="single" w:sz="4" w:space="0" w:color="4CCFFF" w:themeColor="accent2" w:themeTint="99"/>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ListTable1Light-Accent3">
    <w:name w:val="List Table 1 Light Accent 3"/>
    <w:basedOn w:val="TableNormal"/>
    <w:uiPriority w:val="46"/>
    <w:rsid w:val="00572222"/>
    <w:pPr>
      <w:spacing w:after="0"/>
    </w:pPr>
    <w:tblPr>
      <w:tblStyleRowBandSize w:val="1"/>
      <w:tblStyleColBandSize w:val="1"/>
    </w:tblPr>
    <w:tblStylePr w:type="firstRow">
      <w:rPr>
        <w:b/>
        <w:bCs/>
      </w:rPr>
      <w:tblPr/>
      <w:tcPr>
        <w:tcBorders>
          <w:bottom w:val="single" w:sz="4" w:space="0" w:color="F6F4F0" w:themeColor="accent3" w:themeTint="99"/>
        </w:tcBorders>
      </w:tcPr>
    </w:tblStylePr>
    <w:tblStylePr w:type="lastRow">
      <w:rPr>
        <w:b/>
        <w:bCs/>
      </w:rPr>
      <w:tblPr/>
      <w:tcPr>
        <w:tcBorders>
          <w:top w:val="single" w:sz="4" w:space="0" w:color="F6F4F0" w:themeColor="accent3" w:themeTint="99"/>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ListTable1Light-Accent4">
    <w:name w:val="List Table 1 Light Accent 4"/>
    <w:basedOn w:val="TableNormal"/>
    <w:uiPriority w:val="46"/>
    <w:rsid w:val="00572222"/>
    <w:pPr>
      <w:spacing w:after="0"/>
    </w:pPr>
    <w:tblPr>
      <w:tblStyleRowBandSize w:val="1"/>
      <w:tblStyleColBandSize w:val="1"/>
    </w:tblPr>
    <w:tblStylePr w:type="firstRow">
      <w:rPr>
        <w:b/>
        <w:bCs/>
      </w:rPr>
      <w:tblPr/>
      <w:tcPr>
        <w:tcBorders>
          <w:bottom w:val="single" w:sz="4" w:space="0" w:color="F7BA80" w:themeColor="accent4" w:themeTint="99"/>
        </w:tcBorders>
      </w:tcPr>
    </w:tblStylePr>
    <w:tblStylePr w:type="lastRow">
      <w:rPr>
        <w:b/>
        <w:bCs/>
      </w:rPr>
      <w:tblPr/>
      <w:tcPr>
        <w:tcBorders>
          <w:top w:val="single" w:sz="4" w:space="0" w:color="F7BA80" w:themeColor="accent4" w:themeTint="99"/>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ListTable1Light-Accent5">
    <w:name w:val="List Table 1 Light Accent 5"/>
    <w:basedOn w:val="TableNormal"/>
    <w:uiPriority w:val="46"/>
    <w:rsid w:val="00572222"/>
    <w:pPr>
      <w:spacing w:after="0"/>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572222"/>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572222"/>
    <w:pPr>
      <w:spacing w:after="0"/>
    </w:pPr>
    <w:tblPr>
      <w:tblStyleRowBandSize w:val="1"/>
      <w:tblStyleColBandSize w:val="1"/>
      <w:tblBorders>
        <w:top w:val="single" w:sz="4" w:space="0" w:color="7B7B77" w:themeColor="text1" w:themeTint="99"/>
        <w:bottom w:val="single" w:sz="4" w:space="0" w:color="7B7B77" w:themeColor="text1" w:themeTint="99"/>
        <w:insideH w:val="single" w:sz="4" w:space="0" w:color="7B7B77"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ListTable2-Accent1">
    <w:name w:val="List Table 2 Accent 1"/>
    <w:basedOn w:val="TableNormal"/>
    <w:uiPriority w:val="47"/>
    <w:rsid w:val="00572222"/>
    <w:pPr>
      <w:spacing w:after="0"/>
    </w:pPr>
    <w:tblPr>
      <w:tblStyleRowBandSize w:val="1"/>
      <w:tblStyleColBandSize w:val="1"/>
      <w:tblBorders>
        <w:top w:val="single" w:sz="4" w:space="0" w:color="F08598" w:themeColor="accent1" w:themeTint="99"/>
        <w:bottom w:val="single" w:sz="4" w:space="0" w:color="F08598" w:themeColor="accent1" w:themeTint="99"/>
        <w:insideH w:val="single" w:sz="4" w:space="0" w:color="F0859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ListTable2-Accent2">
    <w:name w:val="List Table 2 Accent 2"/>
    <w:basedOn w:val="TableNormal"/>
    <w:uiPriority w:val="47"/>
    <w:rsid w:val="00572222"/>
    <w:pPr>
      <w:spacing w:after="0"/>
    </w:pPr>
    <w:tblPr>
      <w:tblStyleRowBandSize w:val="1"/>
      <w:tblStyleColBandSize w:val="1"/>
      <w:tblBorders>
        <w:top w:val="single" w:sz="4" w:space="0" w:color="4CCFFF" w:themeColor="accent2" w:themeTint="99"/>
        <w:bottom w:val="single" w:sz="4" w:space="0" w:color="4CCFFF" w:themeColor="accent2" w:themeTint="99"/>
        <w:insideH w:val="single" w:sz="4" w:space="0" w:color="4CCF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ListTable2-Accent3">
    <w:name w:val="List Table 2 Accent 3"/>
    <w:basedOn w:val="TableNormal"/>
    <w:uiPriority w:val="47"/>
    <w:rsid w:val="00572222"/>
    <w:pPr>
      <w:spacing w:after="0"/>
    </w:pPr>
    <w:tblPr>
      <w:tblStyleRowBandSize w:val="1"/>
      <w:tblStyleColBandSize w:val="1"/>
      <w:tblBorders>
        <w:top w:val="single" w:sz="4" w:space="0" w:color="F6F4F0" w:themeColor="accent3" w:themeTint="99"/>
        <w:bottom w:val="single" w:sz="4" w:space="0" w:color="F6F4F0" w:themeColor="accent3" w:themeTint="99"/>
        <w:insideH w:val="single" w:sz="4" w:space="0" w:color="F6F4F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ListTable2-Accent4">
    <w:name w:val="List Table 2 Accent 4"/>
    <w:basedOn w:val="TableNormal"/>
    <w:uiPriority w:val="47"/>
    <w:rsid w:val="00572222"/>
    <w:pPr>
      <w:spacing w:after="0"/>
    </w:pPr>
    <w:tblPr>
      <w:tblStyleRowBandSize w:val="1"/>
      <w:tblStyleColBandSize w:val="1"/>
      <w:tblBorders>
        <w:top w:val="single" w:sz="4" w:space="0" w:color="F7BA80" w:themeColor="accent4" w:themeTint="99"/>
        <w:bottom w:val="single" w:sz="4" w:space="0" w:color="F7BA80" w:themeColor="accent4" w:themeTint="99"/>
        <w:insideH w:val="single" w:sz="4" w:space="0" w:color="F7BA8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ListTable2-Accent5">
    <w:name w:val="List Table 2 Accent 5"/>
    <w:basedOn w:val="TableNormal"/>
    <w:uiPriority w:val="47"/>
    <w:rsid w:val="00572222"/>
    <w:pPr>
      <w:spacing w:after="0"/>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572222"/>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572222"/>
    <w:pPr>
      <w:spacing w:after="0"/>
    </w:pPr>
    <w:tblPr>
      <w:tblStyleRowBandSize w:val="1"/>
      <w:tblStyleColBandSize w:val="1"/>
      <w:tblBorders>
        <w:top w:val="single" w:sz="4" w:space="0" w:color="212120" w:themeColor="text1"/>
        <w:left w:val="single" w:sz="4" w:space="0" w:color="212120" w:themeColor="text1"/>
        <w:bottom w:val="single" w:sz="4" w:space="0" w:color="212120" w:themeColor="text1"/>
        <w:right w:val="single" w:sz="4" w:space="0" w:color="212120" w:themeColor="text1"/>
      </w:tblBorders>
    </w:tblPr>
    <w:tblStylePr w:type="firstRow">
      <w:rPr>
        <w:b/>
        <w:bCs/>
        <w:color w:val="FFFFFF" w:themeColor="background1"/>
      </w:rPr>
      <w:tblPr/>
      <w:tcPr>
        <w:shd w:val="clear" w:color="auto" w:fill="212120" w:themeFill="text1"/>
      </w:tcPr>
    </w:tblStylePr>
    <w:tblStylePr w:type="lastRow">
      <w:rPr>
        <w:b/>
        <w:bCs/>
      </w:rPr>
      <w:tblPr/>
      <w:tcPr>
        <w:tcBorders>
          <w:top w:val="double" w:sz="4" w:space="0" w:color="2121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2120" w:themeColor="text1"/>
          <w:right w:val="single" w:sz="4" w:space="0" w:color="212120" w:themeColor="text1"/>
        </w:tcBorders>
      </w:tcPr>
    </w:tblStylePr>
    <w:tblStylePr w:type="band1Horz">
      <w:tblPr/>
      <w:tcPr>
        <w:tcBorders>
          <w:top w:val="single" w:sz="4" w:space="0" w:color="212120" w:themeColor="text1"/>
          <w:bottom w:val="single" w:sz="4" w:space="0" w:color="2121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2120" w:themeColor="text1"/>
          <w:left w:val="nil"/>
        </w:tcBorders>
      </w:tcPr>
    </w:tblStylePr>
    <w:tblStylePr w:type="swCell">
      <w:tblPr/>
      <w:tcPr>
        <w:tcBorders>
          <w:top w:val="double" w:sz="4" w:space="0" w:color="212120" w:themeColor="text1"/>
          <w:right w:val="nil"/>
        </w:tcBorders>
      </w:tcPr>
    </w:tblStylePr>
  </w:style>
  <w:style w:type="table" w:styleId="ListTable3-Accent1">
    <w:name w:val="List Table 3 Accent 1"/>
    <w:basedOn w:val="TableNormal"/>
    <w:uiPriority w:val="48"/>
    <w:rsid w:val="00572222"/>
    <w:pPr>
      <w:spacing w:after="0"/>
    </w:pPr>
    <w:tblPr>
      <w:tblStyleRowBandSize w:val="1"/>
      <w:tblStyleColBandSize w:val="1"/>
      <w:tblBorders>
        <w:top w:val="single" w:sz="4" w:space="0" w:color="E73454" w:themeColor="accent1"/>
        <w:left w:val="single" w:sz="4" w:space="0" w:color="E73454" w:themeColor="accent1"/>
        <w:bottom w:val="single" w:sz="4" w:space="0" w:color="E73454" w:themeColor="accent1"/>
        <w:right w:val="single" w:sz="4" w:space="0" w:color="E73454" w:themeColor="accent1"/>
      </w:tblBorders>
    </w:tblPr>
    <w:tblStylePr w:type="firstRow">
      <w:rPr>
        <w:b/>
        <w:bCs/>
        <w:color w:val="FFFFFF" w:themeColor="background1"/>
      </w:rPr>
      <w:tblPr/>
      <w:tcPr>
        <w:shd w:val="clear" w:color="auto" w:fill="E73454" w:themeFill="accent1"/>
      </w:tcPr>
    </w:tblStylePr>
    <w:tblStylePr w:type="lastRow">
      <w:rPr>
        <w:b/>
        <w:bCs/>
      </w:rPr>
      <w:tblPr/>
      <w:tcPr>
        <w:tcBorders>
          <w:top w:val="double" w:sz="4" w:space="0" w:color="E7345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3454" w:themeColor="accent1"/>
          <w:right w:val="single" w:sz="4" w:space="0" w:color="E73454" w:themeColor="accent1"/>
        </w:tcBorders>
      </w:tcPr>
    </w:tblStylePr>
    <w:tblStylePr w:type="band1Horz">
      <w:tblPr/>
      <w:tcPr>
        <w:tcBorders>
          <w:top w:val="single" w:sz="4" w:space="0" w:color="E73454" w:themeColor="accent1"/>
          <w:bottom w:val="single" w:sz="4" w:space="0" w:color="E7345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3454" w:themeColor="accent1"/>
          <w:left w:val="nil"/>
        </w:tcBorders>
      </w:tcPr>
    </w:tblStylePr>
    <w:tblStylePr w:type="swCell">
      <w:tblPr/>
      <w:tcPr>
        <w:tcBorders>
          <w:top w:val="double" w:sz="4" w:space="0" w:color="E73454" w:themeColor="accent1"/>
          <w:right w:val="nil"/>
        </w:tcBorders>
      </w:tcPr>
    </w:tblStylePr>
  </w:style>
  <w:style w:type="table" w:styleId="ListTable3-Accent2">
    <w:name w:val="List Table 3 Accent 2"/>
    <w:basedOn w:val="TableNormal"/>
    <w:uiPriority w:val="48"/>
    <w:rsid w:val="00572222"/>
    <w:pPr>
      <w:spacing w:after="0"/>
    </w:pPr>
    <w:tblPr>
      <w:tblStyleRowBandSize w:val="1"/>
      <w:tblStyleColBandSize w:val="1"/>
      <w:tblBorders>
        <w:top w:val="single" w:sz="4" w:space="0" w:color="009DD5" w:themeColor="accent2"/>
        <w:left w:val="single" w:sz="4" w:space="0" w:color="009DD5" w:themeColor="accent2"/>
        <w:bottom w:val="single" w:sz="4" w:space="0" w:color="009DD5" w:themeColor="accent2"/>
        <w:right w:val="single" w:sz="4" w:space="0" w:color="009DD5" w:themeColor="accent2"/>
      </w:tblBorders>
    </w:tblPr>
    <w:tblStylePr w:type="firstRow">
      <w:rPr>
        <w:b/>
        <w:bCs/>
        <w:color w:val="FFFFFF" w:themeColor="background1"/>
      </w:rPr>
      <w:tblPr/>
      <w:tcPr>
        <w:shd w:val="clear" w:color="auto" w:fill="009DD5" w:themeFill="accent2"/>
      </w:tcPr>
    </w:tblStylePr>
    <w:tblStylePr w:type="lastRow">
      <w:rPr>
        <w:b/>
        <w:bCs/>
      </w:rPr>
      <w:tblPr/>
      <w:tcPr>
        <w:tcBorders>
          <w:top w:val="double" w:sz="4" w:space="0" w:color="009DD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DD5" w:themeColor="accent2"/>
          <w:right w:val="single" w:sz="4" w:space="0" w:color="009DD5" w:themeColor="accent2"/>
        </w:tcBorders>
      </w:tcPr>
    </w:tblStylePr>
    <w:tblStylePr w:type="band1Horz">
      <w:tblPr/>
      <w:tcPr>
        <w:tcBorders>
          <w:top w:val="single" w:sz="4" w:space="0" w:color="009DD5" w:themeColor="accent2"/>
          <w:bottom w:val="single" w:sz="4" w:space="0" w:color="009DD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DD5" w:themeColor="accent2"/>
          <w:left w:val="nil"/>
        </w:tcBorders>
      </w:tcPr>
    </w:tblStylePr>
    <w:tblStylePr w:type="swCell">
      <w:tblPr/>
      <w:tcPr>
        <w:tcBorders>
          <w:top w:val="double" w:sz="4" w:space="0" w:color="009DD5" w:themeColor="accent2"/>
          <w:right w:val="nil"/>
        </w:tcBorders>
      </w:tcPr>
    </w:tblStylePr>
  </w:style>
  <w:style w:type="table" w:styleId="ListTable3-Accent3">
    <w:name w:val="List Table 3 Accent 3"/>
    <w:basedOn w:val="TableNormal"/>
    <w:uiPriority w:val="48"/>
    <w:rsid w:val="00572222"/>
    <w:pPr>
      <w:spacing w:after="0"/>
    </w:pPr>
    <w:tblPr>
      <w:tblStyleRowBandSize w:val="1"/>
      <w:tblStyleColBandSize w:val="1"/>
      <w:tblBorders>
        <w:top w:val="single" w:sz="4" w:space="0" w:color="F1EEE7" w:themeColor="accent3"/>
        <w:left w:val="single" w:sz="4" w:space="0" w:color="F1EEE7" w:themeColor="accent3"/>
        <w:bottom w:val="single" w:sz="4" w:space="0" w:color="F1EEE7" w:themeColor="accent3"/>
        <w:right w:val="single" w:sz="4" w:space="0" w:color="F1EEE7" w:themeColor="accent3"/>
      </w:tblBorders>
    </w:tblPr>
    <w:tblStylePr w:type="firstRow">
      <w:rPr>
        <w:b/>
        <w:bCs/>
        <w:color w:val="FFFFFF" w:themeColor="background1"/>
      </w:rPr>
      <w:tblPr/>
      <w:tcPr>
        <w:shd w:val="clear" w:color="auto" w:fill="F1EEE7" w:themeFill="accent3"/>
      </w:tcPr>
    </w:tblStylePr>
    <w:tblStylePr w:type="lastRow">
      <w:rPr>
        <w:b/>
        <w:bCs/>
      </w:rPr>
      <w:tblPr/>
      <w:tcPr>
        <w:tcBorders>
          <w:top w:val="double" w:sz="4" w:space="0" w:color="F1EEE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EEE7" w:themeColor="accent3"/>
          <w:right w:val="single" w:sz="4" w:space="0" w:color="F1EEE7" w:themeColor="accent3"/>
        </w:tcBorders>
      </w:tcPr>
    </w:tblStylePr>
    <w:tblStylePr w:type="band1Horz">
      <w:tblPr/>
      <w:tcPr>
        <w:tcBorders>
          <w:top w:val="single" w:sz="4" w:space="0" w:color="F1EEE7" w:themeColor="accent3"/>
          <w:bottom w:val="single" w:sz="4" w:space="0" w:color="F1EEE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EEE7" w:themeColor="accent3"/>
          <w:left w:val="nil"/>
        </w:tcBorders>
      </w:tcPr>
    </w:tblStylePr>
    <w:tblStylePr w:type="swCell">
      <w:tblPr/>
      <w:tcPr>
        <w:tcBorders>
          <w:top w:val="double" w:sz="4" w:space="0" w:color="F1EEE7" w:themeColor="accent3"/>
          <w:right w:val="nil"/>
        </w:tcBorders>
      </w:tcPr>
    </w:tblStylePr>
  </w:style>
  <w:style w:type="table" w:styleId="ListTable3-Accent4">
    <w:name w:val="List Table 3 Accent 4"/>
    <w:basedOn w:val="TableNormal"/>
    <w:uiPriority w:val="48"/>
    <w:rsid w:val="00572222"/>
    <w:pPr>
      <w:spacing w:after="0"/>
    </w:pPr>
    <w:tblPr>
      <w:tblStyleRowBandSize w:val="1"/>
      <w:tblStyleColBandSize w:val="1"/>
      <w:tblBorders>
        <w:top w:val="single" w:sz="4" w:space="0" w:color="F28D2C" w:themeColor="accent4"/>
        <w:left w:val="single" w:sz="4" w:space="0" w:color="F28D2C" w:themeColor="accent4"/>
        <w:bottom w:val="single" w:sz="4" w:space="0" w:color="F28D2C" w:themeColor="accent4"/>
        <w:right w:val="single" w:sz="4" w:space="0" w:color="F28D2C" w:themeColor="accent4"/>
      </w:tblBorders>
    </w:tblPr>
    <w:tblStylePr w:type="firstRow">
      <w:rPr>
        <w:b/>
        <w:bCs/>
        <w:color w:val="FFFFFF" w:themeColor="background1"/>
      </w:rPr>
      <w:tblPr/>
      <w:tcPr>
        <w:shd w:val="clear" w:color="auto" w:fill="F28D2C" w:themeFill="accent4"/>
      </w:tcPr>
    </w:tblStylePr>
    <w:tblStylePr w:type="lastRow">
      <w:rPr>
        <w:b/>
        <w:bCs/>
      </w:rPr>
      <w:tblPr/>
      <w:tcPr>
        <w:tcBorders>
          <w:top w:val="double" w:sz="4" w:space="0" w:color="F28D2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D2C" w:themeColor="accent4"/>
          <w:right w:val="single" w:sz="4" w:space="0" w:color="F28D2C" w:themeColor="accent4"/>
        </w:tcBorders>
      </w:tcPr>
    </w:tblStylePr>
    <w:tblStylePr w:type="band1Horz">
      <w:tblPr/>
      <w:tcPr>
        <w:tcBorders>
          <w:top w:val="single" w:sz="4" w:space="0" w:color="F28D2C" w:themeColor="accent4"/>
          <w:bottom w:val="single" w:sz="4" w:space="0" w:color="F28D2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D2C" w:themeColor="accent4"/>
          <w:left w:val="nil"/>
        </w:tcBorders>
      </w:tcPr>
    </w:tblStylePr>
    <w:tblStylePr w:type="swCell">
      <w:tblPr/>
      <w:tcPr>
        <w:tcBorders>
          <w:top w:val="double" w:sz="4" w:space="0" w:color="F28D2C" w:themeColor="accent4"/>
          <w:right w:val="nil"/>
        </w:tcBorders>
      </w:tcPr>
    </w:tblStylePr>
  </w:style>
  <w:style w:type="table" w:styleId="ListTable3-Accent5">
    <w:name w:val="List Table 3 Accent 5"/>
    <w:basedOn w:val="TableNormal"/>
    <w:uiPriority w:val="48"/>
    <w:rsid w:val="0057222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572222"/>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572222"/>
    <w:pPr>
      <w:spacing w:after="0"/>
    </w:pPr>
    <w:tblPr>
      <w:tblStyleRowBandSize w:val="1"/>
      <w:tblStyleColBandSize w:val="1"/>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tblBorders>
    </w:tblPr>
    <w:tblStylePr w:type="firstRow">
      <w:rPr>
        <w:b/>
        <w:bCs/>
        <w:color w:val="FFFFFF" w:themeColor="background1"/>
      </w:rPr>
      <w:tblPr/>
      <w:tcPr>
        <w:tcBorders>
          <w:top w:val="single" w:sz="4" w:space="0" w:color="212120" w:themeColor="text1"/>
          <w:left w:val="single" w:sz="4" w:space="0" w:color="212120" w:themeColor="text1"/>
          <w:bottom w:val="single" w:sz="4" w:space="0" w:color="212120" w:themeColor="text1"/>
          <w:right w:val="single" w:sz="4" w:space="0" w:color="212120" w:themeColor="text1"/>
          <w:insideH w:val="nil"/>
        </w:tcBorders>
        <w:shd w:val="clear" w:color="auto" w:fill="212120" w:themeFill="text1"/>
      </w:tcPr>
    </w:tblStylePr>
    <w:tblStylePr w:type="lastRow">
      <w:rPr>
        <w:b/>
        <w:bCs/>
      </w:rPr>
      <w:tblPr/>
      <w:tcPr>
        <w:tcBorders>
          <w:top w:val="double" w:sz="4" w:space="0" w:color="7B7B77" w:themeColor="text1" w:themeTint="99"/>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ListTable4-Accent1">
    <w:name w:val="List Table 4 Accent 1"/>
    <w:basedOn w:val="TableNormal"/>
    <w:uiPriority w:val="49"/>
    <w:rsid w:val="00572222"/>
    <w:pPr>
      <w:spacing w:after="0"/>
    </w:pPr>
    <w:tblPr>
      <w:tblStyleRowBandSize w:val="1"/>
      <w:tblStyleColBandSize w:val="1"/>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tblBorders>
    </w:tblPr>
    <w:tblStylePr w:type="firstRow">
      <w:rPr>
        <w:b/>
        <w:bCs/>
        <w:color w:val="FFFFFF" w:themeColor="background1"/>
      </w:rPr>
      <w:tblPr/>
      <w:tcPr>
        <w:tcBorders>
          <w:top w:val="single" w:sz="4" w:space="0" w:color="E73454" w:themeColor="accent1"/>
          <w:left w:val="single" w:sz="4" w:space="0" w:color="E73454" w:themeColor="accent1"/>
          <w:bottom w:val="single" w:sz="4" w:space="0" w:color="E73454" w:themeColor="accent1"/>
          <w:right w:val="single" w:sz="4" w:space="0" w:color="E73454" w:themeColor="accent1"/>
          <w:insideH w:val="nil"/>
        </w:tcBorders>
        <w:shd w:val="clear" w:color="auto" w:fill="E73454" w:themeFill="accent1"/>
      </w:tcPr>
    </w:tblStylePr>
    <w:tblStylePr w:type="lastRow">
      <w:rPr>
        <w:b/>
        <w:bCs/>
      </w:rPr>
      <w:tblPr/>
      <w:tcPr>
        <w:tcBorders>
          <w:top w:val="double" w:sz="4" w:space="0" w:color="F08598" w:themeColor="accent1" w:themeTint="99"/>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ListTable4-Accent2">
    <w:name w:val="List Table 4 Accent 2"/>
    <w:basedOn w:val="TableNormal"/>
    <w:uiPriority w:val="49"/>
    <w:rsid w:val="00572222"/>
    <w:pPr>
      <w:spacing w:after="0"/>
    </w:pPr>
    <w:tblPr>
      <w:tblStyleRowBandSize w:val="1"/>
      <w:tblStyleColBandSize w:val="1"/>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tblBorders>
    </w:tblPr>
    <w:tblStylePr w:type="firstRow">
      <w:rPr>
        <w:b/>
        <w:bCs/>
        <w:color w:val="FFFFFF" w:themeColor="background1"/>
      </w:rPr>
      <w:tblPr/>
      <w:tcPr>
        <w:tcBorders>
          <w:top w:val="single" w:sz="4" w:space="0" w:color="009DD5" w:themeColor="accent2"/>
          <w:left w:val="single" w:sz="4" w:space="0" w:color="009DD5" w:themeColor="accent2"/>
          <w:bottom w:val="single" w:sz="4" w:space="0" w:color="009DD5" w:themeColor="accent2"/>
          <w:right w:val="single" w:sz="4" w:space="0" w:color="009DD5" w:themeColor="accent2"/>
          <w:insideH w:val="nil"/>
        </w:tcBorders>
        <w:shd w:val="clear" w:color="auto" w:fill="009DD5" w:themeFill="accent2"/>
      </w:tcPr>
    </w:tblStylePr>
    <w:tblStylePr w:type="lastRow">
      <w:rPr>
        <w:b/>
        <w:bCs/>
      </w:rPr>
      <w:tblPr/>
      <w:tcPr>
        <w:tcBorders>
          <w:top w:val="double" w:sz="4" w:space="0" w:color="4CCFFF" w:themeColor="accent2" w:themeTint="99"/>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ListTable4-Accent3">
    <w:name w:val="List Table 4 Accent 3"/>
    <w:basedOn w:val="TableNormal"/>
    <w:uiPriority w:val="49"/>
    <w:rsid w:val="00572222"/>
    <w:pPr>
      <w:spacing w:after="0"/>
    </w:pPr>
    <w:tblPr>
      <w:tblStyleRowBandSize w:val="1"/>
      <w:tblStyleColBandSize w:val="1"/>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tblBorders>
    </w:tblPr>
    <w:tblStylePr w:type="firstRow">
      <w:rPr>
        <w:b/>
        <w:bCs/>
        <w:color w:val="FFFFFF" w:themeColor="background1"/>
      </w:rPr>
      <w:tblPr/>
      <w:tcPr>
        <w:tcBorders>
          <w:top w:val="single" w:sz="4" w:space="0" w:color="F1EEE7" w:themeColor="accent3"/>
          <w:left w:val="single" w:sz="4" w:space="0" w:color="F1EEE7" w:themeColor="accent3"/>
          <w:bottom w:val="single" w:sz="4" w:space="0" w:color="F1EEE7" w:themeColor="accent3"/>
          <w:right w:val="single" w:sz="4" w:space="0" w:color="F1EEE7" w:themeColor="accent3"/>
          <w:insideH w:val="nil"/>
        </w:tcBorders>
        <w:shd w:val="clear" w:color="auto" w:fill="F1EEE7" w:themeFill="accent3"/>
      </w:tcPr>
    </w:tblStylePr>
    <w:tblStylePr w:type="lastRow">
      <w:rPr>
        <w:b/>
        <w:bCs/>
      </w:rPr>
      <w:tblPr/>
      <w:tcPr>
        <w:tcBorders>
          <w:top w:val="double" w:sz="4" w:space="0" w:color="F6F4F0" w:themeColor="accent3" w:themeTint="99"/>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ListTable4-Accent4">
    <w:name w:val="List Table 4 Accent 4"/>
    <w:basedOn w:val="TableNormal"/>
    <w:uiPriority w:val="49"/>
    <w:rsid w:val="00572222"/>
    <w:pPr>
      <w:spacing w:after="0"/>
    </w:pPr>
    <w:tblPr>
      <w:tblStyleRowBandSize w:val="1"/>
      <w:tblStyleColBandSize w:val="1"/>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tblBorders>
    </w:tblPr>
    <w:tblStylePr w:type="firstRow">
      <w:rPr>
        <w:b/>
        <w:bCs/>
        <w:color w:val="FFFFFF" w:themeColor="background1"/>
      </w:rPr>
      <w:tblPr/>
      <w:tcPr>
        <w:tcBorders>
          <w:top w:val="single" w:sz="4" w:space="0" w:color="F28D2C" w:themeColor="accent4"/>
          <w:left w:val="single" w:sz="4" w:space="0" w:color="F28D2C" w:themeColor="accent4"/>
          <w:bottom w:val="single" w:sz="4" w:space="0" w:color="F28D2C" w:themeColor="accent4"/>
          <w:right w:val="single" w:sz="4" w:space="0" w:color="F28D2C" w:themeColor="accent4"/>
          <w:insideH w:val="nil"/>
        </w:tcBorders>
        <w:shd w:val="clear" w:color="auto" w:fill="F28D2C" w:themeFill="accent4"/>
      </w:tcPr>
    </w:tblStylePr>
    <w:tblStylePr w:type="lastRow">
      <w:rPr>
        <w:b/>
        <w:bCs/>
      </w:rPr>
      <w:tblPr/>
      <w:tcPr>
        <w:tcBorders>
          <w:top w:val="double" w:sz="4" w:space="0" w:color="F7BA80" w:themeColor="accent4" w:themeTint="99"/>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ListTable4-Accent5">
    <w:name w:val="List Table 4 Accent 5"/>
    <w:basedOn w:val="TableNormal"/>
    <w:uiPriority w:val="49"/>
    <w:rsid w:val="0057222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57222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572222"/>
    <w:pPr>
      <w:spacing w:after="0"/>
    </w:pPr>
    <w:rPr>
      <w:color w:val="FFFFFF" w:themeColor="background1"/>
    </w:rPr>
    <w:tblPr>
      <w:tblStyleRowBandSize w:val="1"/>
      <w:tblStyleColBandSize w:val="1"/>
      <w:tblBorders>
        <w:top w:val="single" w:sz="24" w:space="0" w:color="212120" w:themeColor="text1"/>
        <w:left w:val="single" w:sz="24" w:space="0" w:color="212120" w:themeColor="text1"/>
        <w:bottom w:val="single" w:sz="24" w:space="0" w:color="212120" w:themeColor="text1"/>
        <w:right w:val="single" w:sz="24" w:space="0" w:color="212120" w:themeColor="text1"/>
      </w:tblBorders>
    </w:tblPr>
    <w:tcPr>
      <w:shd w:val="clear" w:color="auto" w:fill="2121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pPr>
    <w:rPr>
      <w:color w:val="FFFFFF" w:themeColor="background1"/>
    </w:rPr>
    <w:tblPr>
      <w:tblStyleRowBandSize w:val="1"/>
      <w:tblStyleColBandSize w:val="1"/>
      <w:tblBorders>
        <w:top w:val="single" w:sz="24" w:space="0" w:color="E73454" w:themeColor="accent1"/>
        <w:left w:val="single" w:sz="24" w:space="0" w:color="E73454" w:themeColor="accent1"/>
        <w:bottom w:val="single" w:sz="24" w:space="0" w:color="E73454" w:themeColor="accent1"/>
        <w:right w:val="single" w:sz="24" w:space="0" w:color="E73454" w:themeColor="accent1"/>
      </w:tblBorders>
    </w:tblPr>
    <w:tcPr>
      <w:shd w:val="clear" w:color="auto" w:fill="E7345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pPr>
    <w:rPr>
      <w:color w:val="FFFFFF" w:themeColor="background1"/>
    </w:rPr>
    <w:tblPr>
      <w:tblStyleRowBandSize w:val="1"/>
      <w:tblStyleColBandSize w:val="1"/>
      <w:tblBorders>
        <w:top w:val="single" w:sz="24" w:space="0" w:color="009DD5" w:themeColor="accent2"/>
        <w:left w:val="single" w:sz="24" w:space="0" w:color="009DD5" w:themeColor="accent2"/>
        <w:bottom w:val="single" w:sz="24" w:space="0" w:color="009DD5" w:themeColor="accent2"/>
        <w:right w:val="single" w:sz="24" w:space="0" w:color="009DD5" w:themeColor="accent2"/>
      </w:tblBorders>
    </w:tblPr>
    <w:tcPr>
      <w:shd w:val="clear" w:color="auto" w:fill="009DD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pPr>
    <w:rPr>
      <w:color w:val="FFFFFF" w:themeColor="background1"/>
    </w:rPr>
    <w:tblPr>
      <w:tblStyleRowBandSize w:val="1"/>
      <w:tblStyleColBandSize w:val="1"/>
      <w:tblBorders>
        <w:top w:val="single" w:sz="24" w:space="0" w:color="F1EEE7" w:themeColor="accent3"/>
        <w:left w:val="single" w:sz="24" w:space="0" w:color="F1EEE7" w:themeColor="accent3"/>
        <w:bottom w:val="single" w:sz="24" w:space="0" w:color="F1EEE7" w:themeColor="accent3"/>
        <w:right w:val="single" w:sz="24" w:space="0" w:color="F1EEE7" w:themeColor="accent3"/>
      </w:tblBorders>
    </w:tblPr>
    <w:tcPr>
      <w:shd w:val="clear" w:color="auto" w:fill="F1EEE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pPr>
    <w:rPr>
      <w:color w:val="FFFFFF" w:themeColor="background1"/>
    </w:rPr>
    <w:tblPr>
      <w:tblStyleRowBandSize w:val="1"/>
      <w:tblStyleColBandSize w:val="1"/>
      <w:tblBorders>
        <w:top w:val="single" w:sz="24" w:space="0" w:color="F28D2C" w:themeColor="accent4"/>
        <w:left w:val="single" w:sz="24" w:space="0" w:color="F28D2C" w:themeColor="accent4"/>
        <w:bottom w:val="single" w:sz="24" w:space="0" w:color="F28D2C" w:themeColor="accent4"/>
        <w:right w:val="single" w:sz="24" w:space="0" w:color="F28D2C" w:themeColor="accent4"/>
      </w:tblBorders>
    </w:tblPr>
    <w:tcPr>
      <w:shd w:val="clear" w:color="auto" w:fill="F28D2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pPr>
    <w:tblPr>
      <w:tblStyleRowBandSize w:val="1"/>
      <w:tblStyleColBandSize w:val="1"/>
      <w:tblBorders>
        <w:top w:val="single" w:sz="4" w:space="0" w:color="212120" w:themeColor="text1"/>
        <w:bottom w:val="single" w:sz="4" w:space="0" w:color="212120" w:themeColor="text1"/>
      </w:tblBorders>
    </w:tblPr>
    <w:tblStylePr w:type="firstRow">
      <w:rPr>
        <w:b/>
        <w:bCs/>
      </w:rPr>
      <w:tblPr/>
      <w:tcPr>
        <w:tcBorders>
          <w:bottom w:val="single" w:sz="4" w:space="0" w:color="212120" w:themeColor="text1"/>
        </w:tcBorders>
      </w:tcPr>
    </w:tblStylePr>
    <w:tblStylePr w:type="lastRow">
      <w:rPr>
        <w:b/>
        <w:bCs/>
      </w:rPr>
      <w:tblPr/>
      <w:tcPr>
        <w:tcBorders>
          <w:top w:val="double" w:sz="4" w:space="0" w:color="212120" w:themeColor="text1"/>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ListTable6Colorful-Accent1">
    <w:name w:val="List Table 6 Colorful Accent 1"/>
    <w:basedOn w:val="TableNormal"/>
    <w:uiPriority w:val="51"/>
    <w:rsid w:val="00572222"/>
    <w:pPr>
      <w:spacing w:after="0"/>
    </w:pPr>
    <w:rPr>
      <w:color w:val="BD1633" w:themeColor="accent1" w:themeShade="BF"/>
    </w:rPr>
    <w:tblPr>
      <w:tblStyleRowBandSize w:val="1"/>
      <w:tblStyleColBandSize w:val="1"/>
      <w:tblBorders>
        <w:top w:val="single" w:sz="4" w:space="0" w:color="E73454" w:themeColor="accent1"/>
        <w:bottom w:val="single" w:sz="4" w:space="0" w:color="E73454" w:themeColor="accent1"/>
      </w:tblBorders>
    </w:tblPr>
    <w:tblStylePr w:type="firstRow">
      <w:rPr>
        <w:b/>
        <w:bCs/>
      </w:rPr>
      <w:tblPr/>
      <w:tcPr>
        <w:tcBorders>
          <w:bottom w:val="single" w:sz="4" w:space="0" w:color="E73454" w:themeColor="accent1"/>
        </w:tcBorders>
      </w:tcPr>
    </w:tblStylePr>
    <w:tblStylePr w:type="lastRow">
      <w:rPr>
        <w:b/>
        <w:bCs/>
      </w:rPr>
      <w:tblPr/>
      <w:tcPr>
        <w:tcBorders>
          <w:top w:val="double" w:sz="4" w:space="0" w:color="E73454" w:themeColor="accent1"/>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ListTable6Colorful-Accent2">
    <w:name w:val="List Table 6 Colorful Accent 2"/>
    <w:basedOn w:val="TableNormal"/>
    <w:uiPriority w:val="51"/>
    <w:rsid w:val="00572222"/>
    <w:pPr>
      <w:spacing w:after="0"/>
    </w:pPr>
    <w:rPr>
      <w:color w:val="00749F" w:themeColor="accent2" w:themeShade="BF"/>
    </w:rPr>
    <w:tblPr>
      <w:tblStyleRowBandSize w:val="1"/>
      <w:tblStyleColBandSize w:val="1"/>
      <w:tblBorders>
        <w:top w:val="single" w:sz="4" w:space="0" w:color="009DD5" w:themeColor="accent2"/>
        <w:bottom w:val="single" w:sz="4" w:space="0" w:color="009DD5" w:themeColor="accent2"/>
      </w:tblBorders>
    </w:tblPr>
    <w:tblStylePr w:type="firstRow">
      <w:rPr>
        <w:b/>
        <w:bCs/>
      </w:rPr>
      <w:tblPr/>
      <w:tcPr>
        <w:tcBorders>
          <w:bottom w:val="single" w:sz="4" w:space="0" w:color="009DD5" w:themeColor="accent2"/>
        </w:tcBorders>
      </w:tcPr>
    </w:tblStylePr>
    <w:tblStylePr w:type="lastRow">
      <w:rPr>
        <w:b/>
        <w:bCs/>
      </w:rPr>
      <w:tblPr/>
      <w:tcPr>
        <w:tcBorders>
          <w:top w:val="double" w:sz="4" w:space="0" w:color="009DD5" w:themeColor="accent2"/>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ListTable6Colorful-Accent3">
    <w:name w:val="List Table 6 Colorful Accent 3"/>
    <w:basedOn w:val="TableNormal"/>
    <w:uiPriority w:val="51"/>
    <w:rsid w:val="00572222"/>
    <w:pPr>
      <w:spacing w:after="0"/>
    </w:pPr>
    <w:rPr>
      <w:color w:val="C5B89C" w:themeColor="accent3" w:themeShade="BF"/>
    </w:rPr>
    <w:tblPr>
      <w:tblStyleRowBandSize w:val="1"/>
      <w:tblStyleColBandSize w:val="1"/>
      <w:tblBorders>
        <w:top w:val="single" w:sz="4" w:space="0" w:color="F1EEE7" w:themeColor="accent3"/>
        <w:bottom w:val="single" w:sz="4" w:space="0" w:color="F1EEE7" w:themeColor="accent3"/>
      </w:tblBorders>
    </w:tblPr>
    <w:tblStylePr w:type="firstRow">
      <w:rPr>
        <w:b/>
        <w:bCs/>
      </w:rPr>
      <w:tblPr/>
      <w:tcPr>
        <w:tcBorders>
          <w:bottom w:val="single" w:sz="4" w:space="0" w:color="F1EEE7" w:themeColor="accent3"/>
        </w:tcBorders>
      </w:tcPr>
    </w:tblStylePr>
    <w:tblStylePr w:type="lastRow">
      <w:rPr>
        <w:b/>
        <w:bCs/>
      </w:rPr>
      <w:tblPr/>
      <w:tcPr>
        <w:tcBorders>
          <w:top w:val="double" w:sz="4" w:space="0" w:color="F1EEE7" w:themeColor="accent3"/>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ListTable6Colorful-Accent4">
    <w:name w:val="List Table 6 Colorful Accent 4"/>
    <w:basedOn w:val="TableNormal"/>
    <w:uiPriority w:val="51"/>
    <w:rsid w:val="00572222"/>
    <w:pPr>
      <w:spacing w:after="0"/>
    </w:pPr>
    <w:rPr>
      <w:color w:val="C9680C" w:themeColor="accent4" w:themeShade="BF"/>
    </w:rPr>
    <w:tblPr>
      <w:tblStyleRowBandSize w:val="1"/>
      <w:tblStyleColBandSize w:val="1"/>
      <w:tblBorders>
        <w:top w:val="single" w:sz="4" w:space="0" w:color="F28D2C" w:themeColor="accent4"/>
        <w:bottom w:val="single" w:sz="4" w:space="0" w:color="F28D2C" w:themeColor="accent4"/>
      </w:tblBorders>
    </w:tblPr>
    <w:tblStylePr w:type="firstRow">
      <w:rPr>
        <w:b/>
        <w:bCs/>
      </w:rPr>
      <w:tblPr/>
      <w:tcPr>
        <w:tcBorders>
          <w:bottom w:val="single" w:sz="4" w:space="0" w:color="F28D2C" w:themeColor="accent4"/>
        </w:tcBorders>
      </w:tcPr>
    </w:tblStylePr>
    <w:tblStylePr w:type="lastRow">
      <w:rPr>
        <w:b/>
        <w:bCs/>
      </w:rPr>
      <w:tblPr/>
      <w:tcPr>
        <w:tcBorders>
          <w:top w:val="double" w:sz="4" w:space="0" w:color="F28D2C" w:themeColor="accent4"/>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ListTable6Colorful-Accent5">
    <w:name w:val="List Table 6 Colorful Accent 5"/>
    <w:basedOn w:val="TableNormal"/>
    <w:uiPriority w:val="51"/>
    <w:rsid w:val="00572222"/>
    <w:pPr>
      <w:spacing w:after="0"/>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572222"/>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57222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21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21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21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2120" w:themeColor="text1"/>
        </w:tcBorders>
        <w:shd w:val="clear" w:color="auto" w:fill="FFFFFF" w:themeFill="background1"/>
      </w:tcPr>
    </w:tblStylePr>
    <w:tblStylePr w:type="band1Vert">
      <w:tblPr/>
      <w:tcPr>
        <w:shd w:val="clear" w:color="auto" w:fill="D3D3D1" w:themeFill="text1" w:themeFillTint="33"/>
      </w:tcPr>
    </w:tblStylePr>
    <w:tblStylePr w:type="band1Horz">
      <w:tblPr/>
      <w:tcPr>
        <w:shd w:val="clear" w:color="auto" w:fill="D3D3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pPr>
    <w:rPr>
      <w:color w:val="BD163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345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345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345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3454" w:themeColor="accent1"/>
        </w:tcBorders>
        <w:shd w:val="clear" w:color="auto" w:fill="FFFFFF" w:themeFill="background1"/>
      </w:tcPr>
    </w:tblStylePr>
    <w:tblStylePr w:type="band1Vert">
      <w:tblPr/>
      <w:tcPr>
        <w:shd w:val="clear" w:color="auto" w:fill="FAD6DC" w:themeFill="accent1" w:themeFillTint="33"/>
      </w:tcPr>
    </w:tblStylePr>
    <w:tblStylePr w:type="band1Horz">
      <w:tblPr/>
      <w:tcPr>
        <w:shd w:val="clear" w:color="auto" w:fill="FAD6D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pPr>
    <w:rPr>
      <w:color w:val="00749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DD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5" w:themeColor="accent2"/>
        </w:tcBorders>
        <w:shd w:val="clear" w:color="auto" w:fill="FFFFFF" w:themeFill="background1"/>
      </w:tcPr>
    </w:tblStylePr>
    <w:tblStylePr w:type="band1Vert">
      <w:tblPr/>
      <w:tcPr>
        <w:shd w:val="clear" w:color="auto" w:fill="C3EFFF" w:themeFill="accent2" w:themeFillTint="33"/>
      </w:tcPr>
    </w:tblStylePr>
    <w:tblStylePr w:type="band1Horz">
      <w:tblPr/>
      <w:tcPr>
        <w:shd w:val="clear" w:color="auto" w:fill="C3EF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pPr>
    <w:rPr>
      <w:color w:val="C5B89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EEE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EEE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EEE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EEE7" w:themeColor="accent3"/>
        </w:tcBorders>
        <w:shd w:val="clear" w:color="auto" w:fill="FFFFFF" w:themeFill="background1"/>
      </w:tcPr>
    </w:tblStylePr>
    <w:tblStylePr w:type="band1Vert">
      <w:tblPr/>
      <w:tcPr>
        <w:shd w:val="clear" w:color="auto" w:fill="FCFBFA" w:themeFill="accent3" w:themeFillTint="33"/>
      </w:tcPr>
    </w:tblStylePr>
    <w:tblStylePr w:type="band1Horz">
      <w:tblPr/>
      <w:tcPr>
        <w:shd w:val="clear" w:color="auto" w:fill="FCFB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pPr>
    <w:rPr>
      <w:color w:val="C9680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D2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D2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D2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D2C" w:themeColor="accent4"/>
        </w:tcBorders>
        <w:shd w:val="clear" w:color="auto" w:fill="FFFFFF" w:themeFill="background1"/>
      </w:tcPr>
    </w:tblStylePr>
    <w:tblStylePr w:type="band1Vert">
      <w:tblPr/>
      <w:tcPr>
        <w:shd w:val="clear" w:color="auto" w:fill="FCE7D4" w:themeFill="accent4" w:themeFillTint="33"/>
      </w:tcPr>
    </w:tblStylePr>
    <w:tblStylePr w:type="band1Horz">
      <w:tblPr/>
      <w:tcPr>
        <w:shd w:val="clear" w:color="auto" w:fill="FCE7D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pPr>
    <w:tblPr>
      <w:tblStyleRowBandSize w:val="1"/>
      <w:tblStyleColBandSize w:val="1"/>
      <w:tblBorders>
        <w:top w:val="single" w:sz="8"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single" w:sz="8" w:space="0" w:color="595957" w:themeColor="text1" w:themeTint="BF"/>
        <w:insideV w:val="single" w:sz="8" w:space="0" w:color="595957" w:themeColor="text1" w:themeTint="BF"/>
      </w:tblBorders>
    </w:tblPr>
    <w:tcPr>
      <w:shd w:val="clear" w:color="auto" w:fill="C8C8C7" w:themeFill="text1" w:themeFillTint="3F"/>
    </w:tcPr>
    <w:tblStylePr w:type="firstRow">
      <w:rPr>
        <w:b/>
        <w:bCs/>
      </w:rPr>
    </w:tblStylePr>
    <w:tblStylePr w:type="lastRow">
      <w:rPr>
        <w:b/>
        <w:bCs/>
      </w:rPr>
      <w:tblPr/>
      <w:tcPr>
        <w:tcBorders>
          <w:top w:val="single" w:sz="18" w:space="0" w:color="595957" w:themeColor="text1" w:themeTint="BF"/>
        </w:tcBorders>
      </w:tcPr>
    </w:tblStylePr>
    <w:tblStylePr w:type="firstCol">
      <w:rPr>
        <w:b/>
        <w:bCs/>
      </w:rPr>
    </w:tblStylePr>
    <w:tblStylePr w:type="lastCol">
      <w:rPr>
        <w:b/>
        <w:bCs/>
      </w:rPr>
    </w:tblStylePr>
    <w:tblStylePr w:type="band1Vert">
      <w:tblPr/>
      <w:tcPr>
        <w:shd w:val="clear" w:color="auto" w:fill="91918E" w:themeFill="text1" w:themeFillTint="7F"/>
      </w:tcPr>
    </w:tblStylePr>
    <w:tblStylePr w:type="band1Horz">
      <w:tblPr/>
      <w:tcPr>
        <w:shd w:val="clear" w:color="auto" w:fill="91918E" w:themeFill="text1" w:themeFillTint="7F"/>
      </w:tcPr>
    </w:tblStylePr>
  </w:style>
  <w:style w:type="table" w:styleId="MediumGrid1-Accent1">
    <w:name w:val="Medium Grid 1 Accent 1"/>
    <w:basedOn w:val="TableNormal"/>
    <w:uiPriority w:val="67"/>
    <w:semiHidden/>
    <w:unhideWhenUsed/>
    <w:rsid w:val="00572222"/>
    <w:pPr>
      <w:spacing w:after="0"/>
    </w:pPr>
    <w:tblPr>
      <w:tblStyleRowBandSize w:val="1"/>
      <w:tblStyleColBandSize w:val="1"/>
      <w:tblBorders>
        <w:top w:val="single" w:sz="8"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single" w:sz="8" w:space="0" w:color="ED667E" w:themeColor="accent1" w:themeTint="BF"/>
        <w:insideV w:val="single" w:sz="8" w:space="0" w:color="ED667E" w:themeColor="accent1" w:themeTint="BF"/>
      </w:tblBorders>
    </w:tblPr>
    <w:tcPr>
      <w:shd w:val="clear" w:color="auto" w:fill="F9CCD4" w:themeFill="accent1" w:themeFillTint="3F"/>
    </w:tcPr>
    <w:tblStylePr w:type="firstRow">
      <w:rPr>
        <w:b/>
        <w:bCs/>
      </w:rPr>
    </w:tblStylePr>
    <w:tblStylePr w:type="lastRow">
      <w:rPr>
        <w:b/>
        <w:bCs/>
      </w:rPr>
      <w:tblPr/>
      <w:tcPr>
        <w:tcBorders>
          <w:top w:val="single" w:sz="18" w:space="0" w:color="ED667E" w:themeColor="accent1" w:themeTint="BF"/>
        </w:tcBorders>
      </w:tcPr>
    </w:tblStylePr>
    <w:tblStylePr w:type="firstCol">
      <w:rPr>
        <w:b/>
        <w:bCs/>
      </w:rPr>
    </w:tblStylePr>
    <w:tblStylePr w:type="lastCol">
      <w:rPr>
        <w:b/>
        <w:bCs/>
      </w:rPr>
    </w:tblStylePr>
    <w:tblStylePr w:type="band1Vert">
      <w:tblPr/>
      <w:tcPr>
        <w:shd w:val="clear" w:color="auto" w:fill="F399A9" w:themeFill="accent1" w:themeFillTint="7F"/>
      </w:tcPr>
    </w:tblStylePr>
    <w:tblStylePr w:type="band1Horz">
      <w:tblPr/>
      <w:tcPr>
        <w:shd w:val="clear" w:color="auto" w:fill="F399A9" w:themeFill="accent1" w:themeFillTint="7F"/>
      </w:tcPr>
    </w:tblStylePr>
  </w:style>
  <w:style w:type="table" w:styleId="MediumGrid1-Accent2">
    <w:name w:val="Medium Grid 1 Accent 2"/>
    <w:basedOn w:val="TableNormal"/>
    <w:uiPriority w:val="67"/>
    <w:semiHidden/>
    <w:unhideWhenUsed/>
    <w:rsid w:val="00572222"/>
    <w:pPr>
      <w:spacing w:after="0"/>
    </w:pPr>
    <w:tblPr>
      <w:tblStyleRowBandSize w:val="1"/>
      <w:tblStyleColBandSize w:val="1"/>
      <w:tblBorders>
        <w:top w:val="single" w:sz="8"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single" w:sz="8" w:space="0" w:color="20C3FF" w:themeColor="accent2" w:themeTint="BF"/>
        <w:insideV w:val="single" w:sz="8" w:space="0" w:color="20C3FF" w:themeColor="accent2" w:themeTint="BF"/>
      </w:tblBorders>
    </w:tblPr>
    <w:tcPr>
      <w:shd w:val="clear" w:color="auto" w:fill="B5EBFF" w:themeFill="accent2" w:themeFillTint="3F"/>
    </w:tcPr>
    <w:tblStylePr w:type="firstRow">
      <w:rPr>
        <w:b/>
        <w:bCs/>
      </w:rPr>
    </w:tblStylePr>
    <w:tblStylePr w:type="lastRow">
      <w:rPr>
        <w:b/>
        <w:bCs/>
      </w:rPr>
      <w:tblPr/>
      <w:tcPr>
        <w:tcBorders>
          <w:top w:val="single" w:sz="18" w:space="0" w:color="20C3FF" w:themeColor="accent2" w:themeTint="BF"/>
        </w:tcBorders>
      </w:tcPr>
    </w:tblStylePr>
    <w:tblStylePr w:type="firstCol">
      <w:rPr>
        <w:b/>
        <w:bCs/>
      </w:rPr>
    </w:tblStylePr>
    <w:tblStylePr w:type="lastCol">
      <w:rPr>
        <w:b/>
        <w:bCs/>
      </w:rPr>
    </w:tblStylePr>
    <w:tblStylePr w:type="band1Vert">
      <w:tblPr/>
      <w:tcPr>
        <w:shd w:val="clear" w:color="auto" w:fill="6BD7FF" w:themeFill="accent2" w:themeFillTint="7F"/>
      </w:tcPr>
    </w:tblStylePr>
    <w:tblStylePr w:type="band1Horz">
      <w:tblPr/>
      <w:tcPr>
        <w:shd w:val="clear" w:color="auto" w:fill="6BD7FF" w:themeFill="accent2" w:themeFillTint="7F"/>
      </w:tcPr>
    </w:tblStylePr>
  </w:style>
  <w:style w:type="table" w:styleId="MediumGrid1-Accent3">
    <w:name w:val="Medium Grid 1 Accent 3"/>
    <w:basedOn w:val="TableNormal"/>
    <w:uiPriority w:val="67"/>
    <w:semiHidden/>
    <w:unhideWhenUsed/>
    <w:rsid w:val="00572222"/>
    <w:pPr>
      <w:spacing w:after="0"/>
    </w:pPr>
    <w:tblPr>
      <w:tblStyleRowBandSize w:val="1"/>
      <w:tblStyleColBandSize w:val="1"/>
      <w:tblBorders>
        <w:top w:val="single" w:sz="8"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single" w:sz="8" w:space="0" w:color="F4F2EC" w:themeColor="accent3" w:themeTint="BF"/>
        <w:insideV w:val="single" w:sz="8" w:space="0" w:color="F4F2EC" w:themeColor="accent3" w:themeTint="BF"/>
      </w:tblBorders>
    </w:tblPr>
    <w:tcPr>
      <w:shd w:val="clear" w:color="auto" w:fill="FBFAF8" w:themeFill="accent3" w:themeFillTint="3F"/>
    </w:tcPr>
    <w:tblStylePr w:type="firstRow">
      <w:rPr>
        <w:b/>
        <w:bCs/>
      </w:rPr>
    </w:tblStylePr>
    <w:tblStylePr w:type="lastRow">
      <w:rPr>
        <w:b/>
        <w:bCs/>
      </w:rPr>
      <w:tblPr/>
      <w:tcPr>
        <w:tcBorders>
          <w:top w:val="single" w:sz="18" w:space="0" w:color="F4F2EC" w:themeColor="accent3" w:themeTint="BF"/>
        </w:tcBorders>
      </w:tcPr>
    </w:tblStylePr>
    <w:tblStylePr w:type="firstCol">
      <w:rPr>
        <w:b/>
        <w:bCs/>
      </w:rPr>
    </w:tblStylePr>
    <w:tblStylePr w:type="lastCol">
      <w:rPr>
        <w:b/>
        <w:bCs/>
      </w:rPr>
    </w:tblStylePr>
    <w:tblStylePr w:type="band1Vert">
      <w:tblPr/>
      <w:tcPr>
        <w:shd w:val="clear" w:color="auto" w:fill="F8F6F3" w:themeFill="accent3" w:themeFillTint="7F"/>
      </w:tcPr>
    </w:tblStylePr>
    <w:tblStylePr w:type="band1Horz">
      <w:tblPr/>
      <w:tcPr>
        <w:shd w:val="clear" w:color="auto" w:fill="F8F6F3" w:themeFill="accent3" w:themeFillTint="7F"/>
      </w:tcPr>
    </w:tblStylePr>
  </w:style>
  <w:style w:type="table" w:styleId="MediumGrid1-Accent4">
    <w:name w:val="Medium Grid 1 Accent 4"/>
    <w:basedOn w:val="TableNormal"/>
    <w:uiPriority w:val="67"/>
    <w:semiHidden/>
    <w:unhideWhenUsed/>
    <w:rsid w:val="00572222"/>
    <w:pPr>
      <w:spacing w:after="0"/>
    </w:pPr>
    <w:tblPr>
      <w:tblStyleRowBandSize w:val="1"/>
      <w:tblStyleColBandSize w:val="1"/>
      <w:tblBorders>
        <w:top w:val="single" w:sz="8"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single" w:sz="8" w:space="0" w:color="F5A860" w:themeColor="accent4" w:themeTint="BF"/>
        <w:insideV w:val="single" w:sz="8" w:space="0" w:color="F5A860" w:themeColor="accent4" w:themeTint="BF"/>
      </w:tblBorders>
    </w:tblPr>
    <w:tcPr>
      <w:shd w:val="clear" w:color="auto" w:fill="FBE2CA" w:themeFill="accent4" w:themeFillTint="3F"/>
    </w:tcPr>
    <w:tblStylePr w:type="firstRow">
      <w:rPr>
        <w:b/>
        <w:bCs/>
      </w:rPr>
    </w:tblStylePr>
    <w:tblStylePr w:type="lastRow">
      <w:rPr>
        <w:b/>
        <w:bCs/>
      </w:rPr>
      <w:tblPr/>
      <w:tcPr>
        <w:tcBorders>
          <w:top w:val="single" w:sz="18" w:space="0" w:color="F5A860" w:themeColor="accent4" w:themeTint="BF"/>
        </w:tcBorders>
      </w:tcPr>
    </w:tblStylePr>
    <w:tblStylePr w:type="firstCol">
      <w:rPr>
        <w:b/>
        <w:bCs/>
      </w:rPr>
    </w:tblStylePr>
    <w:tblStylePr w:type="lastCol">
      <w:rPr>
        <w:b/>
        <w:bCs/>
      </w:rPr>
    </w:tblStylePr>
    <w:tblStylePr w:type="band1Vert">
      <w:tblPr/>
      <w:tcPr>
        <w:shd w:val="clear" w:color="auto" w:fill="F8C595" w:themeFill="accent4" w:themeFillTint="7F"/>
      </w:tcPr>
    </w:tblStylePr>
    <w:tblStylePr w:type="band1Horz">
      <w:tblPr/>
      <w:tcPr>
        <w:shd w:val="clear" w:color="auto" w:fill="F8C595" w:themeFill="accent4" w:themeFillTint="7F"/>
      </w:tcPr>
    </w:tblStylePr>
  </w:style>
  <w:style w:type="table" w:styleId="MediumGrid1-Accent5">
    <w:name w:val="Medium Grid 1 Accent 5"/>
    <w:basedOn w:val="TableNormal"/>
    <w:uiPriority w:val="67"/>
    <w:semiHidden/>
    <w:unhideWhenUsed/>
    <w:rsid w:val="00572222"/>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572222"/>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212120" w:themeColor="text1"/>
        <w:left w:val="single" w:sz="8" w:space="0" w:color="212120" w:themeColor="text1"/>
        <w:bottom w:val="single" w:sz="8" w:space="0" w:color="212120" w:themeColor="text1"/>
        <w:right w:val="single" w:sz="8" w:space="0" w:color="212120" w:themeColor="text1"/>
        <w:insideH w:val="single" w:sz="8" w:space="0" w:color="212120" w:themeColor="text1"/>
        <w:insideV w:val="single" w:sz="8" w:space="0" w:color="212120" w:themeColor="text1"/>
      </w:tblBorders>
    </w:tblPr>
    <w:tcPr>
      <w:shd w:val="clear" w:color="auto" w:fill="C8C8C7" w:themeFill="text1" w:themeFillTint="3F"/>
    </w:tcPr>
    <w:tblStylePr w:type="firstRow">
      <w:rPr>
        <w:b/>
        <w:bCs/>
        <w:color w:val="212120" w:themeColor="text1"/>
      </w:rPr>
      <w:tblPr/>
      <w:tcPr>
        <w:shd w:val="clear" w:color="auto" w:fill="E9E9E8" w:themeFill="text1"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D3D3D1" w:themeFill="text1" w:themeFillTint="33"/>
      </w:tcPr>
    </w:tblStylePr>
    <w:tblStylePr w:type="band1Vert">
      <w:tblPr/>
      <w:tcPr>
        <w:shd w:val="clear" w:color="auto" w:fill="91918E" w:themeFill="text1" w:themeFillTint="7F"/>
      </w:tcPr>
    </w:tblStylePr>
    <w:tblStylePr w:type="band1Horz">
      <w:tblPr/>
      <w:tcPr>
        <w:tcBorders>
          <w:insideH w:val="single" w:sz="6" w:space="0" w:color="212120" w:themeColor="text1"/>
          <w:insideV w:val="single" w:sz="6" w:space="0" w:color="212120" w:themeColor="text1"/>
        </w:tcBorders>
        <w:shd w:val="clear" w:color="auto" w:fill="91918E"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E73454" w:themeColor="accent1"/>
        <w:left w:val="single" w:sz="8" w:space="0" w:color="E73454" w:themeColor="accent1"/>
        <w:bottom w:val="single" w:sz="8" w:space="0" w:color="E73454" w:themeColor="accent1"/>
        <w:right w:val="single" w:sz="8" w:space="0" w:color="E73454" w:themeColor="accent1"/>
        <w:insideH w:val="single" w:sz="8" w:space="0" w:color="E73454" w:themeColor="accent1"/>
        <w:insideV w:val="single" w:sz="8" w:space="0" w:color="E73454" w:themeColor="accent1"/>
      </w:tblBorders>
    </w:tblPr>
    <w:tcPr>
      <w:shd w:val="clear" w:color="auto" w:fill="F9CCD4" w:themeFill="accent1" w:themeFillTint="3F"/>
    </w:tcPr>
    <w:tblStylePr w:type="firstRow">
      <w:rPr>
        <w:b/>
        <w:bCs/>
        <w:color w:val="212120" w:themeColor="text1"/>
      </w:rPr>
      <w:tblPr/>
      <w:tcPr>
        <w:shd w:val="clear" w:color="auto" w:fill="FCEBEE" w:themeFill="accent1"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FAD6DC" w:themeFill="accent1" w:themeFillTint="33"/>
      </w:tcPr>
    </w:tblStylePr>
    <w:tblStylePr w:type="band1Vert">
      <w:tblPr/>
      <w:tcPr>
        <w:shd w:val="clear" w:color="auto" w:fill="F399A9" w:themeFill="accent1" w:themeFillTint="7F"/>
      </w:tcPr>
    </w:tblStylePr>
    <w:tblStylePr w:type="band1Horz">
      <w:tblPr/>
      <w:tcPr>
        <w:tcBorders>
          <w:insideH w:val="single" w:sz="6" w:space="0" w:color="E73454" w:themeColor="accent1"/>
          <w:insideV w:val="single" w:sz="6" w:space="0" w:color="E73454" w:themeColor="accent1"/>
        </w:tcBorders>
        <w:shd w:val="clear" w:color="auto" w:fill="F399A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009DD5" w:themeColor="accent2"/>
        <w:left w:val="single" w:sz="8" w:space="0" w:color="009DD5" w:themeColor="accent2"/>
        <w:bottom w:val="single" w:sz="8" w:space="0" w:color="009DD5" w:themeColor="accent2"/>
        <w:right w:val="single" w:sz="8" w:space="0" w:color="009DD5" w:themeColor="accent2"/>
        <w:insideH w:val="single" w:sz="8" w:space="0" w:color="009DD5" w:themeColor="accent2"/>
        <w:insideV w:val="single" w:sz="8" w:space="0" w:color="009DD5" w:themeColor="accent2"/>
      </w:tblBorders>
    </w:tblPr>
    <w:tcPr>
      <w:shd w:val="clear" w:color="auto" w:fill="B5EBFF" w:themeFill="accent2" w:themeFillTint="3F"/>
    </w:tcPr>
    <w:tblStylePr w:type="firstRow">
      <w:rPr>
        <w:b/>
        <w:bCs/>
        <w:color w:val="212120" w:themeColor="text1"/>
      </w:rPr>
      <w:tblPr/>
      <w:tcPr>
        <w:shd w:val="clear" w:color="auto" w:fill="E1F7FF" w:themeFill="accent2"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C3EFFF" w:themeFill="accent2" w:themeFillTint="33"/>
      </w:tcPr>
    </w:tblStylePr>
    <w:tblStylePr w:type="band1Vert">
      <w:tblPr/>
      <w:tcPr>
        <w:shd w:val="clear" w:color="auto" w:fill="6BD7FF" w:themeFill="accent2" w:themeFillTint="7F"/>
      </w:tcPr>
    </w:tblStylePr>
    <w:tblStylePr w:type="band1Horz">
      <w:tblPr/>
      <w:tcPr>
        <w:tcBorders>
          <w:insideH w:val="single" w:sz="6" w:space="0" w:color="009DD5" w:themeColor="accent2"/>
          <w:insideV w:val="single" w:sz="6" w:space="0" w:color="009DD5" w:themeColor="accent2"/>
        </w:tcBorders>
        <w:shd w:val="clear" w:color="auto" w:fill="6BD7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F1EEE7" w:themeColor="accent3"/>
        <w:left w:val="single" w:sz="8" w:space="0" w:color="F1EEE7" w:themeColor="accent3"/>
        <w:bottom w:val="single" w:sz="8" w:space="0" w:color="F1EEE7" w:themeColor="accent3"/>
        <w:right w:val="single" w:sz="8" w:space="0" w:color="F1EEE7" w:themeColor="accent3"/>
        <w:insideH w:val="single" w:sz="8" w:space="0" w:color="F1EEE7" w:themeColor="accent3"/>
        <w:insideV w:val="single" w:sz="8" w:space="0" w:color="F1EEE7" w:themeColor="accent3"/>
      </w:tblBorders>
    </w:tblPr>
    <w:tcPr>
      <w:shd w:val="clear" w:color="auto" w:fill="FBFAF8" w:themeFill="accent3" w:themeFillTint="3F"/>
    </w:tcPr>
    <w:tblStylePr w:type="firstRow">
      <w:rPr>
        <w:b/>
        <w:bCs/>
        <w:color w:val="212120" w:themeColor="text1"/>
      </w:rPr>
      <w:tblPr/>
      <w:tcPr>
        <w:shd w:val="clear" w:color="auto" w:fill="FDFDFC" w:themeFill="accent3"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FCFBFA" w:themeFill="accent3" w:themeFillTint="33"/>
      </w:tcPr>
    </w:tblStylePr>
    <w:tblStylePr w:type="band1Vert">
      <w:tblPr/>
      <w:tcPr>
        <w:shd w:val="clear" w:color="auto" w:fill="F8F6F3" w:themeFill="accent3" w:themeFillTint="7F"/>
      </w:tcPr>
    </w:tblStylePr>
    <w:tblStylePr w:type="band1Horz">
      <w:tblPr/>
      <w:tcPr>
        <w:tcBorders>
          <w:insideH w:val="single" w:sz="6" w:space="0" w:color="F1EEE7" w:themeColor="accent3"/>
          <w:insideV w:val="single" w:sz="6" w:space="0" w:color="F1EEE7" w:themeColor="accent3"/>
        </w:tcBorders>
        <w:shd w:val="clear" w:color="auto" w:fill="F8F6F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F28D2C" w:themeColor="accent4"/>
        <w:left w:val="single" w:sz="8" w:space="0" w:color="F28D2C" w:themeColor="accent4"/>
        <w:bottom w:val="single" w:sz="8" w:space="0" w:color="F28D2C" w:themeColor="accent4"/>
        <w:right w:val="single" w:sz="8" w:space="0" w:color="F28D2C" w:themeColor="accent4"/>
        <w:insideH w:val="single" w:sz="8" w:space="0" w:color="F28D2C" w:themeColor="accent4"/>
        <w:insideV w:val="single" w:sz="8" w:space="0" w:color="F28D2C" w:themeColor="accent4"/>
      </w:tblBorders>
    </w:tblPr>
    <w:tcPr>
      <w:shd w:val="clear" w:color="auto" w:fill="FBE2CA" w:themeFill="accent4" w:themeFillTint="3F"/>
    </w:tcPr>
    <w:tblStylePr w:type="firstRow">
      <w:rPr>
        <w:b/>
        <w:bCs/>
        <w:color w:val="212120" w:themeColor="text1"/>
      </w:rPr>
      <w:tblPr/>
      <w:tcPr>
        <w:shd w:val="clear" w:color="auto" w:fill="FDF3EA" w:themeFill="accent4"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FCE7D4" w:themeFill="accent4" w:themeFillTint="33"/>
      </w:tcPr>
    </w:tblStylePr>
    <w:tblStylePr w:type="band1Vert">
      <w:tblPr/>
      <w:tcPr>
        <w:shd w:val="clear" w:color="auto" w:fill="F8C595" w:themeFill="accent4" w:themeFillTint="7F"/>
      </w:tcPr>
    </w:tblStylePr>
    <w:tblStylePr w:type="band1Horz">
      <w:tblPr/>
      <w:tcPr>
        <w:tcBorders>
          <w:insideH w:val="single" w:sz="6" w:space="0" w:color="F28D2C" w:themeColor="accent4"/>
          <w:insideV w:val="single" w:sz="6" w:space="0" w:color="F28D2C" w:themeColor="accent4"/>
        </w:tcBorders>
        <w:shd w:val="clear" w:color="auto" w:fill="F8C59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212120" w:themeColor="text1"/>
      </w:rPr>
      <w:tblPr/>
      <w:tcPr>
        <w:shd w:val="clear" w:color="auto" w:fill="EEF5FB" w:themeFill="accent5"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212120" w:themeColor="text1"/>
      </w:rPr>
      <w:tblPr/>
      <w:tcPr>
        <w:shd w:val="clear" w:color="auto" w:fill="F0F7EC" w:themeFill="accent6"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C8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21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21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21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21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918E"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918E" w:themeFill="text1" w:themeFillTint="7F"/>
      </w:tcPr>
    </w:tblStylePr>
  </w:style>
  <w:style w:type="table" w:styleId="MediumGrid3-Accent1">
    <w:name w:val="Medium Grid 3 Accent 1"/>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CD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345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345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345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345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99A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99A9" w:themeFill="accent1" w:themeFillTint="7F"/>
      </w:tcPr>
    </w:tblStylePr>
  </w:style>
  <w:style w:type="table" w:styleId="MediumGrid3-Accent2">
    <w:name w:val="Medium Grid 3 Accent 2"/>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EB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DD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DD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DD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DD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BD7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BD7FF" w:themeFill="accent2" w:themeFillTint="7F"/>
      </w:tcPr>
    </w:tblStylePr>
  </w:style>
  <w:style w:type="table" w:styleId="MediumGrid3-Accent3">
    <w:name w:val="Medium Grid 3 Accent 3"/>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A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EEE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EEE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EEE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EEE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F6F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F6F3" w:themeFill="accent3" w:themeFillTint="7F"/>
      </w:tcPr>
    </w:tblStylePr>
  </w:style>
  <w:style w:type="table" w:styleId="MediumGrid3-Accent4">
    <w:name w:val="Medium Grid 3 Accent 4"/>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2C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D2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D2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D2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D2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59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595" w:themeFill="accent4" w:themeFillTint="7F"/>
      </w:tcPr>
    </w:tblStylePr>
  </w:style>
  <w:style w:type="table" w:styleId="MediumGrid3-Accent5">
    <w:name w:val="Medium Grid 3 Accent 5"/>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572222"/>
    <w:pPr>
      <w:spacing w:after="0"/>
    </w:pPr>
    <w:tblPr>
      <w:tblStyleRowBandSize w:val="1"/>
      <w:tblStyleColBandSize w:val="1"/>
      <w:tblBorders>
        <w:top w:val="single" w:sz="8" w:space="0" w:color="212120" w:themeColor="text1"/>
        <w:bottom w:val="single" w:sz="8" w:space="0" w:color="212120" w:themeColor="text1"/>
      </w:tblBorders>
    </w:tblPr>
    <w:tblStylePr w:type="firstRow">
      <w:rPr>
        <w:rFonts w:asciiTheme="majorHAnsi" w:eastAsiaTheme="majorEastAsia" w:hAnsiTheme="majorHAnsi" w:cstheme="majorBidi"/>
      </w:rPr>
      <w:tblPr/>
      <w:tcPr>
        <w:tcBorders>
          <w:top w:val="nil"/>
          <w:bottom w:val="single" w:sz="8" w:space="0" w:color="212120" w:themeColor="text1"/>
        </w:tcBorders>
      </w:tcPr>
    </w:tblStylePr>
    <w:tblStylePr w:type="lastRow">
      <w:rPr>
        <w:b/>
        <w:bCs/>
        <w:color w:val="000000" w:themeColor="text2"/>
      </w:rPr>
      <w:tblPr/>
      <w:tcPr>
        <w:tcBorders>
          <w:top w:val="single" w:sz="8" w:space="0" w:color="212120" w:themeColor="text1"/>
          <w:bottom w:val="single" w:sz="8" w:space="0" w:color="212120" w:themeColor="text1"/>
        </w:tcBorders>
      </w:tcPr>
    </w:tblStylePr>
    <w:tblStylePr w:type="firstCol">
      <w:rPr>
        <w:b/>
        <w:bCs/>
      </w:rPr>
    </w:tblStylePr>
    <w:tblStylePr w:type="lastCol">
      <w:rPr>
        <w:b/>
        <w:bCs/>
      </w:rPr>
      <w:tblPr/>
      <w:tcPr>
        <w:tcBorders>
          <w:top w:val="single" w:sz="8" w:space="0" w:color="212120" w:themeColor="text1"/>
          <w:bottom w:val="single" w:sz="8" w:space="0" w:color="212120" w:themeColor="text1"/>
        </w:tcBorders>
      </w:tcPr>
    </w:tblStylePr>
    <w:tblStylePr w:type="band1Vert">
      <w:tblPr/>
      <w:tcPr>
        <w:shd w:val="clear" w:color="auto" w:fill="C8C8C7" w:themeFill="text1" w:themeFillTint="3F"/>
      </w:tcPr>
    </w:tblStylePr>
    <w:tblStylePr w:type="band1Horz">
      <w:tblPr/>
      <w:tcPr>
        <w:shd w:val="clear" w:color="auto" w:fill="C8C8C7" w:themeFill="text1" w:themeFillTint="3F"/>
      </w:tcPr>
    </w:tblStylePr>
  </w:style>
  <w:style w:type="table" w:styleId="MediumList1-Accent1">
    <w:name w:val="Medium List 1 Accent 1"/>
    <w:basedOn w:val="TableNormal"/>
    <w:uiPriority w:val="65"/>
    <w:semiHidden/>
    <w:unhideWhenUsed/>
    <w:rsid w:val="00572222"/>
    <w:pPr>
      <w:spacing w:after="0"/>
    </w:pPr>
    <w:tblPr>
      <w:tblStyleRowBandSize w:val="1"/>
      <w:tblStyleColBandSize w:val="1"/>
      <w:tblBorders>
        <w:top w:val="single" w:sz="8" w:space="0" w:color="E73454" w:themeColor="accent1"/>
        <w:bottom w:val="single" w:sz="8" w:space="0" w:color="E73454" w:themeColor="accent1"/>
      </w:tblBorders>
    </w:tblPr>
    <w:tblStylePr w:type="firstRow">
      <w:rPr>
        <w:rFonts w:asciiTheme="majorHAnsi" w:eastAsiaTheme="majorEastAsia" w:hAnsiTheme="majorHAnsi" w:cstheme="majorBidi"/>
      </w:rPr>
      <w:tblPr/>
      <w:tcPr>
        <w:tcBorders>
          <w:top w:val="nil"/>
          <w:bottom w:val="single" w:sz="8" w:space="0" w:color="E73454" w:themeColor="accent1"/>
        </w:tcBorders>
      </w:tcPr>
    </w:tblStylePr>
    <w:tblStylePr w:type="lastRow">
      <w:rPr>
        <w:b/>
        <w:bCs/>
        <w:color w:val="000000" w:themeColor="text2"/>
      </w:rPr>
      <w:tblPr/>
      <w:tcPr>
        <w:tcBorders>
          <w:top w:val="single" w:sz="8" w:space="0" w:color="E73454" w:themeColor="accent1"/>
          <w:bottom w:val="single" w:sz="8" w:space="0" w:color="E73454" w:themeColor="accent1"/>
        </w:tcBorders>
      </w:tcPr>
    </w:tblStylePr>
    <w:tblStylePr w:type="firstCol">
      <w:rPr>
        <w:b/>
        <w:bCs/>
      </w:rPr>
    </w:tblStylePr>
    <w:tblStylePr w:type="lastCol">
      <w:rPr>
        <w:b/>
        <w:bCs/>
      </w:rPr>
      <w:tblPr/>
      <w:tcPr>
        <w:tcBorders>
          <w:top w:val="single" w:sz="8" w:space="0" w:color="E73454" w:themeColor="accent1"/>
          <w:bottom w:val="single" w:sz="8" w:space="0" w:color="E73454" w:themeColor="accent1"/>
        </w:tcBorders>
      </w:tcPr>
    </w:tblStylePr>
    <w:tblStylePr w:type="band1Vert">
      <w:tblPr/>
      <w:tcPr>
        <w:shd w:val="clear" w:color="auto" w:fill="F9CCD4" w:themeFill="accent1" w:themeFillTint="3F"/>
      </w:tcPr>
    </w:tblStylePr>
    <w:tblStylePr w:type="band1Horz">
      <w:tblPr/>
      <w:tcPr>
        <w:shd w:val="clear" w:color="auto" w:fill="F9CCD4" w:themeFill="accent1" w:themeFillTint="3F"/>
      </w:tcPr>
    </w:tblStylePr>
  </w:style>
  <w:style w:type="table" w:styleId="MediumList1-Accent2">
    <w:name w:val="Medium List 1 Accent 2"/>
    <w:basedOn w:val="TableNormal"/>
    <w:uiPriority w:val="65"/>
    <w:semiHidden/>
    <w:unhideWhenUsed/>
    <w:rsid w:val="00572222"/>
    <w:pPr>
      <w:spacing w:after="0"/>
    </w:pPr>
    <w:tblPr>
      <w:tblStyleRowBandSize w:val="1"/>
      <w:tblStyleColBandSize w:val="1"/>
      <w:tblBorders>
        <w:top w:val="single" w:sz="8" w:space="0" w:color="009DD5" w:themeColor="accent2"/>
        <w:bottom w:val="single" w:sz="8" w:space="0" w:color="009DD5" w:themeColor="accent2"/>
      </w:tblBorders>
    </w:tblPr>
    <w:tblStylePr w:type="firstRow">
      <w:rPr>
        <w:rFonts w:asciiTheme="majorHAnsi" w:eastAsiaTheme="majorEastAsia" w:hAnsiTheme="majorHAnsi" w:cstheme="majorBidi"/>
      </w:rPr>
      <w:tblPr/>
      <w:tcPr>
        <w:tcBorders>
          <w:top w:val="nil"/>
          <w:bottom w:val="single" w:sz="8" w:space="0" w:color="009DD5" w:themeColor="accent2"/>
        </w:tcBorders>
      </w:tcPr>
    </w:tblStylePr>
    <w:tblStylePr w:type="lastRow">
      <w:rPr>
        <w:b/>
        <w:bCs/>
        <w:color w:val="000000" w:themeColor="text2"/>
      </w:rPr>
      <w:tblPr/>
      <w:tcPr>
        <w:tcBorders>
          <w:top w:val="single" w:sz="8" w:space="0" w:color="009DD5" w:themeColor="accent2"/>
          <w:bottom w:val="single" w:sz="8" w:space="0" w:color="009DD5" w:themeColor="accent2"/>
        </w:tcBorders>
      </w:tcPr>
    </w:tblStylePr>
    <w:tblStylePr w:type="firstCol">
      <w:rPr>
        <w:b/>
        <w:bCs/>
      </w:rPr>
    </w:tblStylePr>
    <w:tblStylePr w:type="lastCol">
      <w:rPr>
        <w:b/>
        <w:bCs/>
      </w:rPr>
      <w:tblPr/>
      <w:tcPr>
        <w:tcBorders>
          <w:top w:val="single" w:sz="8" w:space="0" w:color="009DD5" w:themeColor="accent2"/>
          <w:bottom w:val="single" w:sz="8" w:space="0" w:color="009DD5" w:themeColor="accent2"/>
        </w:tcBorders>
      </w:tcPr>
    </w:tblStylePr>
    <w:tblStylePr w:type="band1Vert">
      <w:tblPr/>
      <w:tcPr>
        <w:shd w:val="clear" w:color="auto" w:fill="B5EBFF" w:themeFill="accent2" w:themeFillTint="3F"/>
      </w:tcPr>
    </w:tblStylePr>
    <w:tblStylePr w:type="band1Horz">
      <w:tblPr/>
      <w:tcPr>
        <w:shd w:val="clear" w:color="auto" w:fill="B5EBFF" w:themeFill="accent2" w:themeFillTint="3F"/>
      </w:tcPr>
    </w:tblStylePr>
  </w:style>
  <w:style w:type="table" w:styleId="MediumList1-Accent3">
    <w:name w:val="Medium List 1 Accent 3"/>
    <w:basedOn w:val="TableNormal"/>
    <w:uiPriority w:val="65"/>
    <w:semiHidden/>
    <w:unhideWhenUsed/>
    <w:rsid w:val="00572222"/>
    <w:pPr>
      <w:spacing w:after="0"/>
    </w:pPr>
    <w:tblPr>
      <w:tblStyleRowBandSize w:val="1"/>
      <w:tblStyleColBandSize w:val="1"/>
      <w:tblBorders>
        <w:top w:val="single" w:sz="8" w:space="0" w:color="F1EEE7" w:themeColor="accent3"/>
        <w:bottom w:val="single" w:sz="8" w:space="0" w:color="F1EEE7" w:themeColor="accent3"/>
      </w:tblBorders>
    </w:tblPr>
    <w:tblStylePr w:type="firstRow">
      <w:rPr>
        <w:rFonts w:asciiTheme="majorHAnsi" w:eastAsiaTheme="majorEastAsia" w:hAnsiTheme="majorHAnsi" w:cstheme="majorBidi"/>
      </w:rPr>
      <w:tblPr/>
      <w:tcPr>
        <w:tcBorders>
          <w:top w:val="nil"/>
          <w:bottom w:val="single" w:sz="8" w:space="0" w:color="F1EEE7" w:themeColor="accent3"/>
        </w:tcBorders>
      </w:tcPr>
    </w:tblStylePr>
    <w:tblStylePr w:type="lastRow">
      <w:rPr>
        <w:b/>
        <w:bCs/>
        <w:color w:val="000000" w:themeColor="text2"/>
      </w:rPr>
      <w:tblPr/>
      <w:tcPr>
        <w:tcBorders>
          <w:top w:val="single" w:sz="8" w:space="0" w:color="F1EEE7" w:themeColor="accent3"/>
          <w:bottom w:val="single" w:sz="8" w:space="0" w:color="F1EEE7" w:themeColor="accent3"/>
        </w:tcBorders>
      </w:tcPr>
    </w:tblStylePr>
    <w:tblStylePr w:type="firstCol">
      <w:rPr>
        <w:b/>
        <w:bCs/>
      </w:rPr>
    </w:tblStylePr>
    <w:tblStylePr w:type="lastCol">
      <w:rPr>
        <w:b/>
        <w:bCs/>
      </w:rPr>
      <w:tblPr/>
      <w:tcPr>
        <w:tcBorders>
          <w:top w:val="single" w:sz="8" w:space="0" w:color="F1EEE7" w:themeColor="accent3"/>
          <w:bottom w:val="single" w:sz="8" w:space="0" w:color="F1EEE7" w:themeColor="accent3"/>
        </w:tcBorders>
      </w:tcPr>
    </w:tblStylePr>
    <w:tblStylePr w:type="band1Vert">
      <w:tblPr/>
      <w:tcPr>
        <w:shd w:val="clear" w:color="auto" w:fill="FBFAF8" w:themeFill="accent3" w:themeFillTint="3F"/>
      </w:tcPr>
    </w:tblStylePr>
    <w:tblStylePr w:type="band1Horz">
      <w:tblPr/>
      <w:tcPr>
        <w:shd w:val="clear" w:color="auto" w:fill="FBFAF8" w:themeFill="accent3" w:themeFillTint="3F"/>
      </w:tcPr>
    </w:tblStylePr>
  </w:style>
  <w:style w:type="table" w:styleId="MediumList1-Accent4">
    <w:name w:val="Medium List 1 Accent 4"/>
    <w:basedOn w:val="TableNormal"/>
    <w:uiPriority w:val="65"/>
    <w:semiHidden/>
    <w:unhideWhenUsed/>
    <w:rsid w:val="00572222"/>
    <w:pPr>
      <w:spacing w:after="0"/>
    </w:pPr>
    <w:tblPr>
      <w:tblStyleRowBandSize w:val="1"/>
      <w:tblStyleColBandSize w:val="1"/>
      <w:tblBorders>
        <w:top w:val="single" w:sz="8" w:space="0" w:color="F28D2C" w:themeColor="accent4"/>
        <w:bottom w:val="single" w:sz="8" w:space="0" w:color="F28D2C" w:themeColor="accent4"/>
      </w:tblBorders>
    </w:tblPr>
    <w:tblStylePr w:type="firstRow">
      <w:rPr>
        <w:rFonts w:asciiTheme="majorHAnsi" w:eastAsiaTheme="majorEastAsia" w:hAnsiTheme="majorHAnsi" w:cstheme="majorBidi"/>
      </w:rPr>
      <w:tblPr/>
      <w:tcPr>
        <w:tcBorders>
          <w:top w:val="nil"/>
          <w:bottom w:val="single" w:sz="8" w:space="0" w:color="F28D2C" w:themeColor="accent4"/>
        </w:tcBorders>
      </w:tcPr>
    </w:tblStylePr>
    <w:tblStylePr w:type="lastRow">
      <w:rPr>
        <w:b/>
        <w:bCs/>
        <w:color w:val="000000" w:themeColor="text2"/>
      </w:rPr>
      <w:tblPr/>
      <w:tcPr>
        <w:tcBorders>
          <w:top w:val="single" w:sz="8" w:space="0" w:color="F28D2C" w:themeColor="accent4"/>
          <w:bottom w:val="single" w:sz="8" w:space="0" w:color="F28D2C" w:themeColor="accent4"/>
        </w:tcBorders>
      </w:tcPr>
    </w:tblStylePr>
    <w:tblStylePr w:type="firstCol">
      <w:rPr>
        <w:b/>
        <w:bCs/>
      </w:rPr>
    </w:tblStylePr>
    <w:tblStylePr w:type="lastCol">
      <w:rPr>
        <w:b/>
        <w:bCs/>
      </w:rPr>
      <w:tblPr/>
      <w:tcPr>
        <w:tcBorders>
          <w:top w:val="single" w:sz="8" w:space="0" w:color="F28D2C" w:themeColor="accent4"/>
          <w:bottom w:val="single" w:sz="8" w:space="0" w:color="F28D2C" w:themeColor="accent4"/>
        </w:tcBorders>
      </w:tcPr>
    </w:tblStylePr>
    <w:tblStylePr w:type="band1Vert">
      <w:tblPr/>
      <w:tcPr>
        <w:shd w:val="clear" w:color="auto" w:fill="FBE2CA" w:themeFill="accent4" w:themeFillTint="3F"/>
      </w:tcPr>
    </w:tblStylePr>
    <w:tblStylePr w:type="band1Horz">
      <w:tblPr/>
      <w:tcPr>
        <w:shd w:val="clear" w:color="auto" w:fill="FBE2CA" w:themeFill="accent4" w:themeFillTint="3F"/>
      </w:tcPr>
    </w:tblStylePr>
  </w:style>
  <w:style w:type="table" w:styleId="MediumList1-Accent5">
    <w:name w:val="Medium List 1 Accent 5"/>
    <w:basedOn w:val="TableNormal"/>
    <w:uiPriority w:val="65"/>
    <w:semiHidden/>
    <w:unhideWhenUsed/>
    <w:rsid w:val="00572222"/>
    <w:pPr>
      <w:spacing w:after="0"/>
    </w:p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000000"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572222"/>
    <w:pPr>
      <w:spacing w:after="0"/>
    </w:p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000000"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212120" w:themeColor="text1"/>
        <w:left w:val="single" w:sz="8" w:space="0" w:color="212120" w:themeColor="text1"/>
        <w:bottom w:val="single" w:sz="8" w:space="0" w:color="212120" w:themeColor="text1"/>
        <w:right w:val="single" w:sz="8" w:space="0" w:color="212120" w:themeColor="text1"/>
      </w:tblBorders>
    </w:tblPr>
    <w:tblStylePr w:type="firstRow">
      <w:rPr>
        <w:sz w:val="24"/>
        <w:szCs w:val="24"/>
      </w:rPr>
      <w:tblPr/>
      <w:tcPr>
        <w:tcBorders>
          <w:top w:val="nil"/>
          <w:left w:val="nil"/>
          <w:bottom w:val="single" w:sz="24" w:space="0" w:color="21212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2120" w:themeColor="text1"/>
          <w:insideH w:val="nil"/>
          <w:insideV w:val="nil"/>
        </w:tcBorders>
        <w:shd w:val="clear" w:color="auto" w:fill="FFFFFF" w:themeFill="background1"/>
      </w:tcPr>
    </w:tblStylePr>
    <w:tblStylePr w:type="lastCol">
      <w:tblPr/>
      <w:tcPr>
        <w:tcBorders>
          <w:top w:val="nil"/>
          <w:left w:val="single" w:sz="8" w:space="0" w:color="2121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C8C7" w:themeFill="text1" w:themeFillTint="3F"/>
      </w:tcPr>
    </w:tblStylePr>
    <w:tblStylePr w:type="band1Horz">
      <w:tblPr/>
      <w:tcPr>
        <w:tcBorders>
          <w:top w:val="nil"/>
          <w:bottom w:val="nil"/>
          <w:insideH w:val="nil"/>
          <w:insideV w:val="nil"/>
        </w:tcBorders>
        <w:shd w:val="clear" w:color="auto" w:fill="C8C8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E73454" w:themeColor="accent1"/>
        <w:left w:val="single" w:sz="8" w:space="0" w:color="E73454" w:themeColor="accent1"/>
        <w:bottom w:val="single" w:sz="8" w:space="0" w:color="E73454" w:themeColor="accent1"/>
        <w:right w:val="single" w:sz="8" w:space="0" w:color="E73454" w:themeColor="accent1"/>
      </w:tblBorders>
    </w:tblPr>
    <w:tblStylePr w:type="firstRow">
      <w:rPr>
        <w:sz w:val="24"/>
        <w:szCs w:val="24"/>
      </w:rPr>
      <w:tblPr/>
      <w:tcPr>
        <w:tcBorders>
          <w:top w:val="nil"/>
          <w:left w:val="nil"/>
          <w:bottom w:val="single" w:sz="24" w:space="0" w:color="E7345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3454" w:themeColor="accent1"/>
          <w:insideH w:val="nil"/>
          <w:insideV w:val="nil"/>
        </w:tcBorders>
        <w:shd w:val="clear" w:color="auto" w:fill="FFFFFF" w:themeFill="background1"/>
      </w:tcPr>
    </w:tblStylePr>
    <w:tblStylePr w:type="lastCol">
      <w:tblPr/>
      <w:tcPr>
        <w:tcBorders>
          <w:top w:val="nil"/>
          <w:left w:val="single" w:sz="8" w:space="0" w:color="E7345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CD4" w:themeFill="accent1" w:themeFillTint="3F"/>
      </w:tcPr>
    </w:tblStylePr>
    <w:tblStylePr w:type="band1Horz">
      <w:tblPr/>
      <w:tcPr>
        <w:tcBorders>
          <w:top w:val="nil"/>
          <w:bottom w:val="nil"/>
          <w:insideH w:val="nil"/>
          <w:insideV w:val="nil"/>
        </w:tcBorders>
        <w:shd w:val="clear" w:color="auto" w:fill="F9CCD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009DD5" w:themeColor="accent2"/>
        <w:left w:val="single" w:sz="8" w:space="0" w:color="009DD5" w:themeColor="accent2"/>
        <w:bottom w:val="single" w:sz="8" w:space="0" w:color="009DD5" w:themeColor="accent2"/>
        <w:right w:val="single" w:sz="8" w:space="0" w:color="009DD5" w:themeColor="accent2"/>
      </w:tblBorders>
    </w:tblPr>
    <w:tblStylePr w:type="firstRow">
      <w:rPr>
        <w:sz w:val="24"/>
        <w:szCs w:val="24"/>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DD5" w:themeColor="accent2"/>
          <w:insideH w:val="nil"/>
          <w:insideV w:val="nil"/>
        </w:tcBorders>
        <w:shd w:val="clear" w:color="auto" w:fill="FFFFFF" w:themeFill="background1"/>
      </w:tcPr>
    </w:tblStylePr>
    <w:tblStylePr w:type="lastCol">
      <w:tblPr/>
      <w:tcPr>
        <w:tcBorders>
          <w:top w:val="nil"/>
          <w:left w:val="single" w:sz="8" w:space="0" w:color="009DD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EBFF" w:themeFill="accent2" w:themeFillTint="3F"/>
      </w:tcPr>
    </w:tblStylePr>
    <w:tblStylePr w:type="band1Horz">
      <w:tblPr/>
      <w:tcPr>
        <w:tcBorders>
          <w:top w:val="nil"/>
          <w:bottom w:val="nil"/>
          <w:insideH w:val="nil"/>
          <w:insideV w:val="nil"/>
        </w:tcBorders>
        <w:shd w:val="clear" w:color="auto" w:fill="B5EB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F1EEE7" w:themeColor="accent3"/>
        <w:left w:val="single" w:sz="8" w:space="0" w:color="F1EEE7" w:themeColor="accent3"/>
        <w:bottom w:val="single" w:sz="8" w:space="0" w:color="F1EEE7" w:themeColor="accent3"/>
        <w:right w:val="single" w:sz="8" w:space="0" w:color="F1EEE7" w:themeColor="accent3"/>
      </w:tblBorders>
    </w:tblPr>
    <w:tblStylePr w:type="firstRow">
      <w:rPr>
        <w:sz w:val="24"/>
        <w:szCs w:val="24"/>
      </w:rPr>
      <w:tblPr/>
      <w:tcPr>
        <w:tcBorders>
          <w:top w:val="nil"/>
          <w:left w:val="nil"/>
          <w:bottom w:val="single" w:sz="24" w:space="0" w:color="F1EEE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EEE7" w:themeColor="accent3"/>
          <w:insideH w:val="nil"/>
          <w:insideV w:val="nil"/>
        </w:tcBorders>
        <w:shd w:val="clear" w:color="auto" w:fill="FFFFFF" w:themeFill="background1"/>
      </w:tcPr>
    </w:tblStylePr>
    <w:tblStylePr w:type="lastCol">
      <w:tblPr/>
      <w:tcPr>
        <w:tcBorders>
          <w:top w:val="nil"/>
          <w:left w:val="single" w:sz="8" w:space="0" w:color="F1EEE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AF8" w:themeFill="accent3" w:themeFillTint="3F"/>
      </w:tcPr>
    </w:tblStylePr>
    <w:tblStylePr w:type="band1Horz">
      <w:tblPr/>
      <w:tcPr>
        <w:tcBorders>
          <w:top w:val="nil"/>
          <w:bottom w:val="nil"/>
          <w:insideH w:val="nil"/>
          <w:insideV w:val="nil"/>
        </w:tcBorders>
        <w:shd w:val="clear" w:color="auto" w:fill="FBFA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F28D2C" w:themeColor="accent4"/>
        <w:left w:val="single" w:sz="8" w:space="0" w:color="F28D2C" w:themeColor="accent4"/>
        <w:bottom w:val="single" w:sz="8" w:space="0" w:color="F28D2C" w:themeColor="accent4"/>
        <w:right w:val="single" w:sz="8" w:space="0" w:color="F28D2C" w:themeColor="accent4"/>
      </w:tblBorders>
    </w:tblPr>
    <w:tblStylePr w:type="firstRow">
      <w:rPr>
        <w:sz w:val="24"/>
        <w:szCs w:val="24"/>
      </w:rPr>
      <w:tblPr/>
      <w:tcPr>
        <w:tcBorders>
          <w:top w:val="nil"/>
          <w:left w:val="nil"/>
          <w:bottom w:val="single" w:sz="24" w:space="0" w:color="F28D2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D2C" w:themeColor="accent4"/>
          <w:insideH w:val="nil"/>
          <w:insideV w:val="nil"/>
        </w:tcBorders>
        <w:shd w:val="clear" w:color="auto" w:fill="FFFFFF" w:themeFill="background1"/>
      </w:tcPr>
    </w:tblStylePr>
    <w:tblStylePr w:type="lastCol">
      <w:tblPr/>
      <w:tcPr>
        <w:tcBorders>
          <w:top w:val="nil"/>
          <w:left w:val="single" w:sz="8" w:space="0" w:color="F28D2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2CA" w:themeFill="accent4" w:themeFillTint="3F"/>
      </w:tcPr>
    </w:tblStylePr>
    <w:tblStylePr w:type="band1Horz">
      <w:tblPr/>
      <w:tcPr>
        <w:tcBorders>
          <w:top w:val="nil"/>
          <w:bottom w:val="nil"/>
          <w:insideH w:val="nil"/>
          <w:insideV w:val="nil"/>
        </w:tcBorders>
        <w:shd w:val="clear" w:color="auto" w:fill="FBE2C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pPr>
    <w:tblPr>
      <w:tblStyleRowBandSize w:val="1"/>
      <w:tblStyleColBandSize w:val="1"/>
      <w:tblBorders>
        <w:top w:val="single" w:sz="8"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single" w:sz="8" w:space="0" w:color="595957" w:themeColor="text1" w:themeTint="BF"/>
      </w:tblBorders>
    </w:tblPr>
    <w:tblStylePr w:type="firstRow">
      <w:pPr>
        <w:spacing w:before="0" w:after="0" w:line="240" w:lineRule="auto"/>
      </w:pPr>
      <w:rPr>
        <w:b/>
        <w:bCs/>
        <w:color w:val="FFFFFF" w:themeColor="background1"/>
      </w:rPr>
      <w:tblPr/>
      <w:tcPr>
        <w:tcBorders>
          <w:top w:val="single" w:sz="8"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nil"/>
          <w:insideV w:val="nil"/>
        </w:tcBorders>
        <w:shd w:val="clear" w:color="auto" w:fill="212120" w:themeFill="text1"/>
      </w:tcPr>
    </w:tblStylePr>
    <w:tblStylePr w:type="lastRow">
      <w:pPr>
        <w:spacing w:before="0" w:after="0" w:line="240" w:lineRule="auto"/>
      </w:pPr>
      <w:rPr>
        <w:b/>
        <w:bCs/>
      </w:rPr>
      <w:tblPr/>
      <w:tcPr>
        <w:tcBorders>
          <w:top w:val="double" w:sz="6"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nil"/>
          <w:insideV w:val="nil"/>
        </w:tcBorders>
      </w:tcPr>
    </w:tblStylePr>
    <w:tblStylePr w:type="firstCol">
      <w:rPr>
        <w:b/>
        <w:bCs/>
      </w:rPr>
    </w:tblStylePr>
    <w:tblStylePr w:type="lastCol">
      <w:rPr>
        <w:b/>
        <w:bCs/>
      </w:rPr>
    </w:tblStylePr>
    <w:tblStylePr w:type="band1Vert">
      <w:tblPr/>
      <w:tcPr>
        <w:shd w:val="clear" w:color="auto" w:fill="C8C8C7" w:themeFill="text1" w:themeFillTint="3F"/>
      </w:tcPr>
    </w:tblStylePr>
    <w:tblStylePr w:type="band1Horz">
      <w:tblPr/>
      <w:tcPr>
        <w:tcBorders>
          <w:insideH w:val="nil"/>
          <w:insideV w:val="nil"/>
        </w:tcBorders>
        <w:shd w:val="clear" w:color="auto" w:fill="C8C8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pPr>
    <w:tblPr>
      <w:tblStyleRowBandSize w:val="1"/>
      <w:tblStyleColBandSize w:val="1"/>
      <w:tblBorders>
        <w:top w:val="single" w:sz="8"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single" w:sz="8" w:space="0" w:color="ED667E" w:themeColor="accent1" w:themeTint="BF"/>
      </w:tblBorders>
    </w:tblPr>
    <w:tblStylePr w:type="firstRow">
      <w:pPr>
        <w:spacing w:before="0" w:after="0" w:line="240" w:lineRule="auto"/>
      </w:pPr>
      <w:rPr>
        <w:b/>
        <w:bCs/>
        <w:color w:val="FFFFFF" w:themeColor="background1"/>
      </w:rPr>
      <w:tblPr/>
      <w:tcPr>
        <w:tcBorders>
          <w:top w:val="single" w:sz="8"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nil"/>
          <w:insideV w:val="nil"/>
        </w:tcBorders>
        <w:shd w:val="clear" w:color="auto" w:fill="E73454" w:themeFill="accent1"/>
      </w:tcPr>
    </w:tblStylePr>
    <w:tblStylePr w:type="lastRow">
      <w:pPr>
        <w:spacing w:before="0" w:after="0" w:line="240" w:lineRule="auto"/>
      </w:pPr>
      <w:rPr>
        <w:b/>
        <w:bCs/>
      </w:rPr>
      <w:tblPr/>
      <w:tcPr>
        <w:tcBorders>
          <w:top w:val="double" w:sz="6"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CCD4" w:themeFill="accent1" w:themeFillTint="3F"/>
      </w:tcPr>
    </w:tblStylePr>
    <w:tblStylePr w:type="band1Horz">
      <w:tblPr/>
      <w:tcPr>
        <w:tcBorders>
          <w:insideH w:val="nil"/>
          <w:insideV w:val="nil"/>
        </w:tcBorders>
        <w:shd w:val="clear" w:color="auto" w:fill="F9CCD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pPr>
    <w:tblPr>
      <w:tblStyleRowBandSize w:val="1"/>
      <w:tblStyleColBandSize w:val="1"/>
      <w:tblBorders>
        <w:top w:val="single" w:sz="8"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single" w:sz="8" w:space="0" w:color="20C3FF" w:themeColor="accent2" w:themeTint="BF"/>
      </w:tblBorders>
    </w:tblPr>
    <w:tblStylePr w:type="firstRow">
      <w:pPr>
        <w:spacing w:before="0" w:after="0" w:line="240" w:lineRule="auto"/>
      </w:pPr>
      <w:rPr>
        <w:b/>
        <w:bCs/>
        <w:color w:val="FFFFFF" w:themeColor="background1"/>
      </w:rPr>
      <w:tblPr/>
      <w:tcPr>
        <w:tcBorders>
          <w:top w:val="single" w:sz="8"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nil"/>
          <w:insideV w:val="nil"/>
        </w:tcBorders>
        <w:shd w:val="clear" w:color="auto" w:fill="009DD5" w:themeFill="accent2"/>
      </w:tcPr>
    </w:tblStylePr>
    <w:tblStylePr w:type="lastRow">
      <w:pPr>
        <w:spacing w:before="0" w:after="0" w:line="240" w:lineRule="auto"/>
      </w:pPr>
      <w:rPr>
        <w:b/>
        <w:bCs/>
      </w:rPr>
      <w:tblPr/>
      <w:tcPr>
        <w:tcBorders>
          <w:top w:val="double" w:sz="6"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5EBFF" w:themeFill="accent2" w:themeFillTint="3F"/>
      </w:tcPr>
    </w:tblStylePr>
    <w:tblStylePr w:type="band1Horz">
      <w:tblPr/>
      <w:tcPr>
        <w:tcBorders>
          <w:insideH w:val="nil"/>
          <w:insideV w:val="nil"/>
        </w:tcBorders>
        <w:shd w:val="clear" w:color="auto" w:fill="B5EB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pPr>
    <w:tblPr>
      <w:tblStyleRowBandSize w:val="1"/>
      <w:tblStyleColBandSize w:val="1"/>
      <w:tblBorders>
        <w:top w:val="single" w:sz="8"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single" w:sz="8" w:space="0" w:color="F4F2EC" w:themeColor="accent3" w:themeTint="BF"/>
      </w:tblBorders>
    </w:tblPr>
    <w:tblStylePr w:type="firstRow">
      <w:pPr>
        <w:spacing w:before="0" w:after="0" w:line="240" w:lineRule="auto"/>
      </w:pPr>
      <w:rPr>
        <w:b/>
        <w:bCs/>
        <w:color w:val="FFFFFF" w:themeColor="background1"/>
      </w:rPr>
      <w:tblPr/>
      <w:tcPr>
        <w:tcBorders>
          <w:top w:val="single" w:sz="8"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nil"/>
          <w:insideV w:val="nil"/>
        </w:tcBorders>
        <w:shd w:val="clear" w:color="auto" w:fill="F1EEE7" w:themeFill="accent3"/>
      </w:tcPr>
    </w:tblStylePr>
    <w:tblStylePr w:type="lastRow">
      <w:pPr>
        <w:spacing w:before="0" w:after="0" w:line="240" w:lineRule="auto"/>
      </w:pPr>
      <w:rPr>
        <w:b/>
        <w:bCs/>
      </w:rPr>
      <w:tblPr/>
      <w:tcPr>
        <w:tcBorders>
          <w:top w:val="double" w:sz="6"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FAF8" w:themeFill="accent3" w:themeFillTint="3F"/>
      </w:tcPr>
    </w:tblStylePr>
    <w:tblStylePr w:type="band1Horz">
      <w:tblPr/>
      <w:tcPr>
        <w:tcBorders>
          <w:insideH w:val="nil"/>
          <w:insideV w:val="nil"/>
        </w:tcBorders>
        <w:shd w:val="clear" w:color="auto" w:fill="FBFA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pPr>
    <w:tblPr>
      <w:tblStyleRowBandSize w:val="1"/>
      <w:tblStyleColBandSize w:val="1"/>
      <w:tblBorders>
        <w:top w:val="single" w:sz="8"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single" w:sz="8" w:space="0" w:color="F5A860" w:themeColor="accent4" w:themeTint="BF"/>
      </w:tblBorders>
    </w:tblPr>
    <w:tblStylePr w:type="firstRow">
      <w:pPr>
        <w:spacing w:before="0" w:after="0" w:line="240" w:lineRule="auto"/>
      </w:pPr>
      <w:rPr>
        <w:b/>
        <w:bCs/>
        <w:color w:val="FFFFFF" w:themeColor="background1"/>
      </w:rPr>
      <w:tblPr/>
      <w:tcPr>
        <w:tcBorders>
          <w:top w:val="single" w:sz="8"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nil"/>
          <w:insideV w:val="nil"/>
        </w:tcBorders>
        <w:shd w:val="clear" w:color="auto" w:fill="F28D2C" w:themeFill="accent4"/>
      </w:tcPr>
    </w:tblStylePr>
    <w:tblStylePr w:type="lastRow">
      <w:pPr>
        <w:spacing w:before="0" w:after="0" w:line="240" w:lineRule="auto"/>
      </w:pPr>
      <w:rPr>
        <w:b/>
        <w:bCs/>
      </w:rPr>
      <w:tblPr/>
      <w:tcPr>
        <w:tcBorders>
          <w:top w:val="double" w:sz="6"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2CA" w:themeFill="accent4" w:themeFillTint="3F"/>
      </w:tcPr>
    </w:tblStylePr>
    <w:tblStylePr w:type="band1Horz">
      <w:tblPr/>
      <w:tcPr>
        <w:tcBorders>
          <w:insideH w:val="nil"/>
          <w:insideV w:val="nil"/>
        </w:tcBorders>
        <w:shd w:val="clear" w:color="auto" w:fill="FBE2C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21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12120" w:themeFill="text1"/>
      </w:tcPr>
    </w:tblStylePr>
    <w:tblStylePr w:type="lastCol">
      <w:rPr>
        <w:b/>
        <w:bCs/>
        <w:color w:val="FFFFFF" w:themeColor="background1"/>
      </w:rPr>
      <w:tblPr/>
      <w:tcPr>
        <w:tcBorders>
          <w:left w:val="nil"/>
          <w:right w:val="nil"/>
          <w:insideH w:val="nil"/>
          <w:insideV w:val="nil"/>
        </w:tcBorders>
        <w:shd w:val="clear" w:color="auto" w:fill="2121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345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3454" w:themeFill="accent1"/>
      </w:tcPr>
    </w:tblStylePr>
    <w:tblStylePr w:type="lastCol">
      <w:rPr>
        <w:b/>
        <w:bCs/>
        <w:color w:val="FFFFFF" w:themeColor="background1"/>
      </w:rPr>
      <w:tblPr/>
      <w:tcPr>
        <w:tcBorders>
          <w:left w:val="nil"/>
          <w:right w:val="nil"/>
          <w:insideH w:val="nil"/>
          <w:insideV w:val="nil"/>
        </w:tcBorders>
        <w:shd w:val="clear" w:color="auto" w:fill="E7345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DD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DD5" w:themeFill="accent2"/>
      </w:tcPr>
    </w:tblStylePr>
    <w:tblStylePr w:type="lastCol">
      <w:rPr>
        <w:b/>
        <w:bCs/>
        <w:color w:val="FFFFFF" w:themeColor="background1"/>
      </w:rPr>
      <w:tblPr/>
      <w:tcPr>
        <w:tcBorders>
          <w:left w:val="nil"/>
          <w:right w:val="nil"/>
          <w:insideH w:val="nil"/>
          <w:insideV w:val="nil"/>
        </w:tcBorders>
        <w:shd w:val="clear" w:color="auto" w:fill="009DD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EEE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EEE7" w:themeFill="accent3"/>
      </w:tcPr>
    </w:tblStylePr>
    <w:tblStylePr w:type="lastCol">
      <w:rPr>
        <w:b/>
        <w:bCs/>
        <w:color w:val="FFFFFF" w:themeColor="background1"/>
      </w:rPr>
      <w:tblPr/>
      <w:tcPr>
        <w:tcBorders>
          <w:left w:val="nil"/>
          <w:right w:val="nil"/>
          <w:insideH w:val="nil"/>
          <w:insideV w:val="nil"/>
        </w:tcBorders>
        <w:shd w:val="clear" w:color="auto" w:fill="F1EEE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D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D2C" w:themeFill="accent4"/>
      </w:tcPr>
    </w:tblStylePr>
    <w:tblStylePr w:type="lastCol">
      <w:rPr>
        <w:b/>
        <w:bCs/>
        <w:color w:val="FFFFFF" w:themeColor="background1"/>
      </w:rPr>
      <w:tblPr/>
      <w:tcPr>
        <w:tcBorders>
          <w:left w:val="nil"/>
          <w:right w:val="nil"/>
          <w:insideH w:val="nil"/>
          <w:insideV w:val="nil"/>
        </w:tcBorders>
        <w:shd w:val="clear" w:color="auto" w:fill="F28D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line="312" w:lineRule="auto"/>
      <w:ind w:left="1080" w:hanging="1080"/>
    </w:pPr>
    <w:rPr>
      <w:rFonts w:asciiTheme="majorHAnsi" w:eastAsiaTheme="majorEastAsia" w:hAnsiTheme="majorHAnsi" w:cstheme="majorBidi"/>
      <w:color w:val="212120" w:themeColor="text1"/>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pPr>
      <w:spacing w:after="360" w:line="312" w:lineRule="auto"/>
    </w:pPr>
    <w:rPr>
      <w:rFonts w:eastAsiaTheme="minorHAnsi"/>
      <w:color w:val="212120" w:themeColor="text1"/>
    </w:rPr>
  </w:style>
  <w:style w:type="paragraph" w:styleId="NormalIndent">
    <w:name w:val="Normal Indent"/>
    <w:basedOn w:val="Normal"/>
    <w:uiPriority w:val="99"/>
    <w:semiHidden/>
    <w:unhideWhenUsed/>
    <w:rsid w:val="00572222"/>
    <w:pPr>
      <w:spacing w:after="360" w:line="312" w:lineRule="auto"/>
      <w:ind w:left="720"/>
    </w:pPr>
    <w:rPr>
      <w:rFonts w:asciiTheme="minorHAnsi" w:eastAsiaTheme="minorHAnsi" w:hAnsiTheme="minorHAnsi" w:cstheme="minorBidi"/>
      <w:color w:val="212120" w:themeColor="text1"/>
    </w:rPr>
  </w:style>
  <w:style w:type="paragraph" w:styleId="NoteHeading">
    <w:name w:val="Note Heading"/>
    <w:basedOn w:val="Normal"/>
    <w:next w:val="Normal"/>
    <w:link w:val="NoteHeadingChar"/>
    <w:uiPriority w:val="99"/>
    <w:semiHidden/>
    <w:unhideWhenUsed/>
    <w:rsid w:val="00572222"/>
    <w:pPr>
      <w:spacing w:line="312" w:lineRule="auto"/>
    </w:pPr>
    <w:rPr>
      <w:rFonts w:asciiTheme="minorHAnsi" w:eastAsiaTheme="minorHAnsi" w:hAnsiTheme="minorHAnsi" w:cstheme="minorBidi"/>
      <w:color w:val="212120" w:themeColor="text1"/>
    </w:r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pPr>
    <w:tblPr>
      <w:tblStyleRowBandSize w:val="1"/>
      <w:tblStyleColBandSize w:val="1"/>
      <w:tblBorders>
        <w:top w:val="single" w:sz="4" w:space="0" w:color="91918D" w:themeColor="text1" w:themeTint="80"/>
        <w:bottom w:val="single" w:sz="4" w:space="0" w:color="91918D" w:themeColor="text1" w:themeTint="80"/>
      </w:tblBorders>
    </w:tblPr>
    <w:tblStylePr w:type="firstRow">
      <w:rPr>
        <w:b/>
        <w:bCs/>
      </w:rPr>
      <w:tblPr/>
      <w:tcPr>
        <w:tcBorders>
          <w:bottom w:val="single" w:sz="4" w:space="0" w:color="91918D" w:themeColor="text1" w:themeTint="80"/>
        </w:tcBorders>
      </w:tcPr>
    </w:tblStylePr>
    <w:tblStylePr w:type="lastRow">
      <w:rPr>
        <w:b/>
        <w:bCs/>
      </w:rPr>
      <w:tblPr/>
      <w:tcPr>
        <w:tcBorders>
          <w:top w:val="single" w:sz="4" w:space="0" w:color="91918D" w:themeColor="text1" w:themeTint="80"/>
        </w:tcBorders>
      </w:tcPr>
    </w:tblStylePr>
    <w:tblStylePr w:type="firstCol">
      <w:rPr>
        <w:b/>
        <w:bCs/>
      </w:rPr>
    </w:tblStylePr>
    <w:tblStylePr w:type="lastCol">
      <w:rPr>
        <w:b/>
        <w:bCs/>
      </w:rPr>
    </w:tblStylePr>
    <w:tblStylePr w:type="band1Vert">
      <w:tblPr/>
      <w:tcPr>
        <w:tcBorders>
          <w:left w:val="single" w:sz="4" w:space="0" w:color="91918D" w:themeColor="text1" w:themeTint="80"/>
          <w:right w:val="single" w:sz="4" w:space="0" w:color="91918D" w:themeColor="text1" w:themeTint="80"/>
        </w:tcBorders>
      </w:tcPr>
    </w:tblStylePr>
    <w:tblStylePr w:type="band2Vert">
      <w:tblPr/>
      <w:tcPr>
        <w:tcBorders>
          <w:left w:val="single" w:sz="4" w:space="0" w:color="91918D" w:themeColor="text1" w:themeTint="80"/>
          <w:right w:val="single" w:sz="4" w:space="0" w:color="91918D" w:themeColor="text1" w:themeTint="80"/>
        </w:tcBorders>
      </w:tcPr>
    </w:tblStylePr>
    <w:tblStylePr w:type="band1Horz">
      <w:tblPr/>
      <w:tcPr>
        <w:tcBorders>
          <w:top w:val="single" w:sz="4" w:space="0" w:color="91918D" w:themeColor="text1" w:themeTint="80"/>
          <w:bottom w:val="single" w:sz="4" w:space="0" w:color="91918D" w:themeColor="text1" w:themeTint="80"/>
        </w:tcBorders>
      </w:tcPr>
    </w:tblStylePr>
  </w:style>
  <w:style w:type="table" w:styleId="PlainTable3">
    <w:name w:val="Plain Table 3"/>
    <w:basedOn w:val="TableNormal"/>
    <w:uiPriority w:val="42"/>
    <w:rsid w:val="00572222"/>
    <w:pPr>
      <w:spacing w:after="0"/>
    </w:pPr>
    <w:tblPr>
      <w:tblStyleRowBandSize w:val="1"/>
      <w:tblStyleColBandSize w:val="1"/>
    </w:tblPr>
    <w:tblStylePr w:type="firstRow">
      <w:rPr>
        <w:b/>
        <w:bCs/>
        <w:caps/>
      </w:rPr>
      <w:tblPr/>
      <w:tcPr>
        <w:tcBorders>
          <w:bottom w:val="single" w:sz="4" w:space="0" w:color="91918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918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918D"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918D"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918D"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918D"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line="312" w:lineRule="auto"/>
    </w:pPr>
    <w:rPr>
      <w:rFonts w:ascii="Consolas" w:eastAsiaTheme="minorHAnsi" w:hAnsi="Consolas" w:cstheme="minorBidi"/>
      <w:color w:val="212120" w:themeColor="text1"/>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line="312" w:lineRule="auto"/>
      <w:ind w:left="864" w:right="864"/>
      <w:jc w:val="center"/>
    </w:pPr>
    <w:rPr>
      <w:rFonts w:asciiTheme="minorHAnsi" w:eastAsiaTheme="minorHAnsi" w:hAnsiTheme="minorHAnsi" w:cstheme="minorBidi"/>
      <w:i/>
      <w:iCs/>
      <w:color w:val="595957" w:themeColor="text1" w:themeTint="BF"/>
    </w:rPr>
  </w:style>
  <w:style w:type="character" w:customStyle="1" w:styleId="QuoteChar">
    <w:name w:val="Quote Char"/>
    <w:basedOn w:val="DefaultParagraphFont"/>
    <w:link w:val="Quote"/>
    <w:uiPriority w:val="29"/>
    <w:semiHidden/>
    <w:rsid w:val="00572222"/>
    <w:rPr>
      <w:i/>
      <w:iCs/>
      <w:color w:val="595957"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pPr>
      <w:spacing w:after="360" w:line="312" w:lineRule="auto"/>
    </w:pPr>
    <w:rPr>
      <w:rFonts w:asciiTheme="minorHAnsi" w:eastAsiaTheme="minorHAnsi" w:hAnsiTheme="minorHAnsi" w:cstheme="minorBidi"/>
      <w:color w:val="212120" w:themeColor="text1"/>
    </w:rPr>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spacing w:after="360" w:line="312" w:lineRule="auto"/>
      <w:contextualSpacing/>
    </w:pPr>
    <w:rPr>
      <w:rFonts w:asciiTheme="minorHAnsi" w:eastAsiaTheme="minorHAnsi" w:hAnsiTheme="minorHAnsi" w:cstheme="minorBidi"/>
      <w:color w:val="212120" w:themeColor="text1"/>
    </w:r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line="312" w:lineRule="auto"/>
    </w:pPr>
    <w:rPr>
      <w:rFonts w:asciiTheme="minorHAnsi" w:eastAsiaTheme="minorEastAsia" w:hAnsiTheme="minorHAnsi" w:cstheme="minorBidi"/>
      <w:color w:val="70706D"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70706D"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595957" w:themeColor="text1" w:themeTint="BF"/>
      <w:sz w:val="22"/>
    </w:rPr>
  </w:style>
  <w:style w:type="character" w:styleId="SubtleReference">
    <w:name w:val="Subtle Reference"/>
    <w:basedOn w:val="DefaultParagraphFont"/>
    <w:uiPriority w:val="31"/>
    <w:semiHidden/>
    <w:qFormat/>
    <w:rsid w:val="00572222"/>
    <w:rPr>
      <w:smallCaps/>
      <w:color w:val="70706D"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line="312" w:lineRule="auto"/>
      <w:ind w:left="220" w:hanging="220"/>
    </w:pPr>
    <w:rPr>
      <w:rFonts w:asciiTheme="minorHAnsi" w:eastAsiaTheme="minorHAnsi" w:hAnsiTheme="minorHAnsi" w:cstheme="minorBidi"/>
      <w:color w:val="212120" w:themeColor="text1"/>
    </w:rPr>
  </w:style>
  <w:style w:type="paragraph" w:styleId="TableofFigures">
    <w:name w:val="table of figures"/>
    <w:basedOn w:val="Normal"/>
    <w:next w:val="Normal"/>
    <w:uiPriority w:val="99"/>
    <w:semiHidden/>
    <w:unhideWhenUsed/>
    <w:rsid w:val="00572222"/>
    <w:pPr>
      <w:spacing w:line="312" w:lineRule="auto"/>
    </w:pPr>
    <w:rPr>
      <w:rFonts w:asciiTheme="minorHAnsi" w:eastAsiaTheme="minorHAnsi" w:hAnsiTheme="minorHAnsi" w:cstheme="minorBidi"/>
      <w:color w:val="212120" w:themeColor="text1"/>
    </w:r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line="312" w:lineRule="auto"/>
      <w:contextualSpacing/>
    </w:pPr>
    <w:rPr>
      <w:rFonts w:asciiTheme="majorHAnsi" w:eastAsiaTheme="majorEastAsia" w:hAnsiTheme="majorHAnsi" w:cstheme="majorBidi"/>
      <w:color w:val="212120" w:themeColor="text1"/>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after="360" w:line="312" w:lineRule="auto"/>
    </w:pPr>
    <w:rPr>
      <w:rFonts w:asciiTheme="majorHAnsi" w:eastAsiaTheme="majorEastAsia" w:hAnsiTheme="majorHAnsi" w:cstheme="majorBidi"/>
      <w:b/>
      <w:bCs/>
      <w:color w:val="212120" w:themeColor="text1"/>
    </w:rPr>
  </w:style>
  <w:style w:type="paragraph" w:styleId="TOC1">
    <w:name w:val="toc 1"/>
    <w:basedOn w:val="Normal"/>
    <w:next w:val="Normal"/>
    <w:autoRedefine/>
    <w:uiPriority w:val="39"/>
    <w:semiHidden/>
    <w:unhideWhenUsed/>
    <w:rsid w:val="00572222"/>
    <w:pPr>
      <w:spacing w:after="100" w:line="312" w:lineRule="auto"/>
    </w:pPr>
    <w:rPr>
      <w:rFonts w:asciiTheme="minorHAnsi" w:eastAsiaTheme="minorHAnsi" w:hAnsiTheme="minorHAnsi" w:cstheme="minorBidi"/>
      <w:color w:val="212120" w:themeColor="text1"/>
    </w:rPr>
  </w:style>
  <w:style w:type="paragraph" w:styleId="TOC2">
    <w:name w:val="toc 2"/>
    <w:basedOn w:val="Normal"/>
    <w:next w:val="Normal"/>
    <w:autoRedefine/>
    <w:uiPriority w:val="39"/>
    <w:semiHidden/>
    <w:unhideWhenUsed/>
    <w:rsid w:val="00572222"/>
    <w:pPr>
      <w:spacing w:after="100" w:line="312" w:lineRule="auto"/>
      <w:ind w:left="220"/>
    </w:pPr>
    <w:rPr>
      <w:rFonts w:asciiTheme="minorHAnsi" w:eastAsiaTheme="minorHAnsi" w:hAnsiTheme="minorHAnsi" w:cstheme="minorBidi"/>
      <w:color w:val="212120" w:themeColor="text1"/>
    </w:rPr>
  </w:style>
  <w:style w:type="paragraph" w:styleId="TOC3">
    <w:name w:val="toc 3"/>
    <w:basedOn w:val="Normal"/>
    <w:next w:val="Normal"/>
    <w:autoRedefine/>
    <w:uiPriority w:val="39"/>
    <w:semiHidden/>
    <w:unhideWhenUsed/>
    <w:rsid w:val="00572222"/>
    <w:pPr>
      <w:spacing w:after="100" w:line="312" w:lineRule="auto"/>
      <w:ind w:left="440"/>
    </w:pPr>
    <w:rPr>
      <w:rFonts w:asciiTheme="minorHAnsi" w:eastAsiaTheme="minorHAnsi" w:hAnsiTheme="minorHAnsi" w:cstheme="minorBidi"/>
      <w:color w:val="212120" w:themeColor="text1"/>
    </w:rPr>
  </w:style>
  <w:style w:type="paragraph" w:styleId="TOC4">
    <w:name w:val="toc 4"/>
    <w:basedOn w:val="Normal"/>
    <w:next w:val="Normal"/>
    <w:autoRedefine/>
    <w:uiPriority w:val="39"/>
    <w:semiHidden/>
    <w:unhideWhenUsed/>
    <w:rsid w:val="00572222"/>
    <w:pPr>
      <w:spacing w:after="100" w:line="312" w:lineRule="auto"/>
      <w:ind w:left="660"/>
    </w:pPr>
    <w:rPr>
      <w:rFonts w:asciiTheme="minorHAnsi" w:eastAsiaTheme="minorHAnsi" w:hAnsiTheme="minorHAnsi" w:cstheme="minorBidi"/>
      <w:color w:val="212120" w:themeColor="text1"/>
    </w:rPr>
  </w:style>
  <w:style w:type="paragraph" w:styleId="TOC5">
    <w:name w:val="toc 5"/>
    <w:basedOn w:val="Normal"/>
    <w:next w:val="Normal"/>
    <w:autoRedefine/>
    <w:uiPriority w:val="39"/>
    <w:semiHidden/>
    <w:unhideWhenUsed/>
    <w:rsid w:val="00572222"/>
    <w:pPr>
      <w:spacing w:after="100" w:line="312" w:lineRule="auto"/>
      <w:ind w:left="880"/>
    </w:pPr>
    <w:rPr>
      <w:rFonts w:asciiTheme="minorHAnsi" w:eastAsiaTheme="minorHAnsi" w:hAnsiTheme="minorHAnsi" w:cstheme="minorBidi"/>
      <w:color w:val="212120" w:themeColor="text1"/>
    </w:rPr>
  </w:style>
  <w:style w:type="paragraph" w:styleId="TOC6">
    <w:name w:val="toc 6"/>
    <w:basedOn w:val="Normal"/>
    <w:next w:val="Normal"/>
    <w:autoRedefine/>
    <w:uiPriority w:val="39"/>
    <w:semiHidden/>
    <w:unhideWhenUsed/>
    <w:rsid w:val="00572222"/>
    <w:pPr>
      <w:spacing w:after="100" w:line="312" w:lineRule="auto"/>
      <w:ind w:left="1100"/>
    </w:pPr>
    <w:rPr>
      <w:rFonts w:asciiTheme="minorHAnsi" w:eastAsiaTheme="minorHAnsi" w:hAnsiTheme="minorHAnsi" w:cstheme="minorBidi"/>
      <w:color w:val="212120" w:themeColor="text1"/>
    </w:rPr>
  </w:style>
  <w:style w:type="paragraph" w:styleId="TOC7">
    <w:name w:val="toc 7"/>
    <w:basedOn w:val="Normal"/>
    <w:next w:val="Normal"/>
    <w:autoRedefine/>
    <w:uiPriority w:val="39"/>
    <w:semiHidden/>
    <w:unhideWhenUsed/>
    <w:rsid w:val="00572222"/>
    <w:pPr>
      <w:spacing w:after="100" w:line="312" w:lineRule="auto"/>
      <w:ind w:left="1320"/>
    </w:pPr>
    <w:rPr>
      <w:rFonts w:asciiTheme="minorHAnsi" w:eastAsiaTheme="minorHAnsi" w:hAnsiTheme="minorHAnsi" w:cstheme="minorBidi"/>
      <w:color w:val="212120" w:themeColor="text1"/>
    </w:rPr>
  </w:style>
  <w:style w:type="paragraph" w:styleId="TOC8">
    <w:name w:val="toc 8"/>
    <w:basedOn w:val="Normal"/>
    <w:next w:val="Normal"/>
    <w:autoRedefine/>
    <w:uiPriority w:val="39"/>
    <w:semiHidden/>
    <w:unhideWhenUsed/>
    <w:rsid w:val="00572222"/>
    <w:pPr>
      <w:spacing w:after="100" w:line="312" w:lineRule="auto"/>
      <w:ind w:left="1540"/>
    </w:pPr>
    <w:rPr>
      <w:rFonts w:asciiTheme="minorHAnsi" w:eastAsiaTheme="minorHAnsi" w:hAnsiTheme="minorHAnsi" w:cstheme="minorBidi"/>
      <w:color w:val="212120" w:themeColor="text1"/>
    </w:rPr>
  </w:style>
  <w:style w:type="paragraph" w:styleId="TOC9">
    <w:name w:val="toc 9"/>
    <w:basedOn w:val="Normal"/>
    <w:next w:val="Normal"/>
    <w:autoRedefine/>
    <w:uiPriority w:val="39"/>
    <w:semiHidden/>
    <w:unhideWhenUsed/>
    <w:rsid w:val="00572222"/>
    <w:pPr>
      <w:spacing w:after="100" w:line="312" w:lineRule="auto"/>
      <w:ind w:left="1760"/>
    </w:pPr>
    <w:rPr>
      <w:rFonts w:asciiTheme="minorHAnsi" w:eastAsiaTheme="minorHAnsi" w:hAnsiTheme="minorHAnsi" w:cstheme="minorBidi"/>
      <w:color w:val="212120" w:themeColor="text1"/>
    </w:rPr>
  </w:style>
  <w:style w:type="paragraph" w:styleId="TOCHeading">
    <w:name w:val="TOC Heading"/>
    <w:basedOn w:val="Heading1"/>
    <w:next w:val="Normal"/>
    <w:uiPriority w:val="39"/>
    <w:semiHidden/>
    <w:unhideWhenUsed/>
    <w:qFormat/>
    <w:rsid w:val="00572222"/>
    <w:pPr>
      <w:spacing w:before="240"/>
      <w:outlineLvl w:val="9"/>
    </w:pPr>
    <w:rPr>
      <w:b w:val="0"/>
      <w:bCs w:val="0"/>
      <w:color w:val="BD1633" w:themeColor="accent1" w:themeShade="BF"/>
      <w:sz w:val="32"/>
      <w:szCs w:val="32"/>
    </w:rPr>
  </w:style>
  <w:style w:type="paragraph" w:customStyle="1" w:styleId="Logo">
    <w:name w:val="Logo"/>
    <w:basedOn w:val="Normal"/>
    <w:link w:val="LogoChar"/>
    <w:uiPriority w:val="3"/>
    <w:qFormat/>
    <w:rsid w:val="00A62C23"/>
    <w:rPr>
      <w:rFonts w:asciiTheme="majorHAnsi" w:eastAsiaTheme="minorHAnsi" w:hAnsiTheme="majorHAnsi" w:cstheme="minorBidi"/>
      <w:color w:val="4A412B" w:themeColor="accent3" w:themeShade="40"/>
      <w:spacing w:val="20"/>
      <w:sz w:val="26"/>
    </w:rPr>
  </w:style>
  <w:style w:type="character" w:styleId="UnresolvedMention">
    <w:name w:val="Unresolved Mention"/>
    <w:basedOn w:val="DefaultParagraphFont"/>
    <w:uiPriority w:val="99"/>
    <w:semiHidden/>
    <w:unhideWhenUsed/>
    <w:rsid w:val="004C287B"/>
    <w:rPr>
      <w:color w:val="605E5C"/>
      <w:shd w:val="clear" w:color="auto" w:fill="E1DFDD"/>
    </w:rPr>
  </w:style>
  <w:style w:type="character" w:customStyle="1" w:styleId="LogoChar">
    <w:name w:val="Logo Char"/>
    <w:basedOn w:val="DefaultParagraphFont"/>
    <w:link w:val="Logo"/>
    <w:uiPriority w:val="3"/>
    <w:rsid w:val="00A62C23"/>
    <w:rPr>
      <w:rFonts w:asciiTheme="majorHAnsi" w:hAnsiTheme="majorHAnsi"/>
      <w:color w:val="4A412B" w:themeColor="accent3" w:themeShade="40"/>
      <w:spacing w:val="2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221901">
      <w:bodyDiv w:val="1"/>
      <w:marLeft w:val="0"/>
      <w:marRight w:val="0"/>
      <w:marTop w:val="0"/>
      <w:marBottom w:val="0"/>
      <w:divBdr>
        <w:top w:val="none" w:sz="0" w:space="0" w:color="auto"/>
        <w:left w:val="none" w:sz="0" w:space="0" w:color="auto"/>
        <w:bottom w:val="none" w:sz="0" w:space="0" w:color="auto"/>
        <w:right w:val="none" w:sz="0" w:space="0" w:color="auto"/>
      </w:divBdr>
    </w:div>
    <w:div w:id="1545483796">
      <w:bodyDiv w:val="1"/>
      <w:marLeft w:val="0"/>
      <w:marRight w:val="0"/>
      <w:marTop w:val="0"/>
      <w:marBottom w:val="0"/>
      <w:divBdr>
        <w:top w:val="none" w:sz="0" w:space="0" w:color="auto"/>
        <w:left w:val="none" w:sz="0" w:space="0" w:color="auto"/>
        <w:bottom w:val="none" w:sz="0" w:space="0" w:color="auto"/>
        <w:right w:val="none" w:sz="0" w:space="0" w:color="auto"/>
      </w:divBdr>
    </w:div>
    <w:div w:id="210864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y\AppData\Roaming\Microsoft\Templates\Financial%20business%20letterhead.dotx" TargetMode="External"/></Relationships>
</file>

<file path=word/theme/theme1.xml><?xml version="1.0" encoding="utf-8"?>
<a:theme xmlns:a="http://schemas.openxmlformats.org/drawingml/2006/main" name="Personal Letterhead">
  <a:themeElements>
    <a:clrScheme name="Financial Business Brochure">
      <a:dk1>
        <a:srgbClr val="212120"/>
      </a:dk1>
      <a:lt1>
        <a:sysClr val="window" lastClr="FFFFFF"/>
      </a:lt1>
      <a:dk2>
        <a:srgbClr val="000000"/>
      </a:dk2>
      <a:lt2>
        <a:srgbClr val="FFFFFF"/>
      </a:lt2>
      <a:accent1>
        <a:srgbClr val="E73454"/>
      </a:accent1>
      <a:accent2>
        <a:srgbClr val="009DD5"/>
      </a:accent2>
      <a:accent3>
        <a:srgbClr val="F1EEE7"/>
      </a:accent3>
      <a:accent4>
        <a:srgbClr val="F28D2C"/>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291512c1ee715ab617f4c07df79fc1">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256c27c40ca5c40ce1cf6c44f0205df"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51E9AB-303F-4DC9-89D9-A77D7D89047D}">
  <ds:schemaRefs>
    <ds:schemaRef ds:uri="http://schemas.openxmlformats.org/officeDocument/2006/bibliography"/>
  </ds:schemaRefs>
</ds:datastoreItem>
</file>

<file path=customXml/itemProps2.xml><?xml version="1.0" encoding="utf-8"?>
<ds:datastoreItem xmlns:ds="http://schemas.openxmlformats.org/officeDocument/2006/customXml" ds:itemID="{9791EAF0-DFD1-4B0F-BB75-625E1C79394A}">
  <ds:schemaRefs>
    <ds:schemaRef ds:uri="http://schemas.microsoft.com/sharepoint/v3/contenttype/forms"/>
  </ds:schemaRefs>
</ds:datastoreItem>
</file>

<file path=customXml/itemProps3.xml><?xml version="1.0" encoding="utf-8"?>
<ds:datastoreItem xmlns:ds="http://schemas.openxmlformats.org/officeDocument/2006/customXml" ds:itemID="{10625CEE-B3A5-44EC-A6D5-AEC12085939F}">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B2C69905-FFE1-450B-8744-A29020599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Financial business letterhead</Template>
  <TotalTime>0</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2021-05-03T20:31:00Z</dcterms:created>
  <dcterms:modified xsi:type="dcterms:W3CDTF">2022-01-24T17:59:00Z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